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3"/>
        <w:spacing w:line="360" w:lineRule="auto"/>
        <w:jc w:val="center"/>
        <w:rPr>
          <w:rFonts w:ascii="Bahnschrift" w:hAnsi="Bahnschrift"/>
          <w:color w:val="auto"/>
          <w:sz w:val="40"/>
          <w:szCs w:val="40"/>
        </w:rPr>
      </w:pPr>
      <w:bookmarkStart w:id="0" w:name="_Hlk57994405"/>
      <w:r>
        <w:rPr>
          <w:rFonts w:ascii="Arial" w:hAnsi="Arial" w:cs="Arial"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288925</wp:posOffset>
            </wp:positionH>
            <wp:positionV relativeFrom="paragraph">
              <wp:posOffset>-131445</wp:posOffset>
            </wp:positionV>
            <wp:extent cx="2047875" cy="682625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8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93"/>
        <w:spacing w:line="360" w:lineRule="auto"/>
        <w:jc w:val="center"/>
        <w:rPr>
          <w:rFonts w:ascii="Bahnschrift" w:hAnsi="Bahnschrift" w:cs="Arial"/>
          <w:color w:val="auto"/>
          <w:sz w:val="52"/>
          <w:szCs w:val="52"/>
        </w:rPr>
      </w:pPr>
      <w:r>
        <w:rPr>
          <w:rFonts w:ascii="Bahnschrift" w:hAnsi="Bahnschrift"/>
          <w:color w:val="auto"/>
          <w:sz w:val="40"/>
          <w:szCs w:val="40"/>
        </w:rPr>
        <w:t>How to measure for cabinets</w:t>
      </w:r>
    </w:p>
    <w:p>
      <w:pPr>
        <w:pStyle w:val="93"/>
        <w:rPr>
          <w:rFonts w:ascii="Bahnschrift" w:hAnsi="Bahnschrift"/>
          <w:color w:val="auto"/>
          <w:sz w:val="72"/>
          <w:szCs w:val="72"/>
        </w:rPr>
      </w:pPr>
      <w:r>
        <w:rPr>
          <w:rFonts w:ascii="Bahnschrift" w:hAnsi="Bahnschrift"/>
          <w:color w:val="auto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-76200</wp:posOffset>
            </wp:positionH>
            <wp:positionV relativeFrom="paragraph">
              <wp:posOffset>191135</wp:posOffset>
            </wp:positionV>
            <wp:extent cx="7205980" cy="60293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rcRect l="21757" r="18438" b="1248"/>
                    <a:stretch>
                      <a:fillRect/>
                    </a:stretch>
                  </pic:blipFill>
                  <pic:spPr>
                    <a:xfrm>
                      <a:off x="0" y="0"/>
                      <a:ext cx="7205980" cy="6029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3"/>
        <w:rPr>
          <w:rFonts w:ascii="Arial" w:hAnsi="Arial" w:cs="Arial"/>
          <w:color w:val="auto"/>
        </w:rPr>
      </w:pPr>
    </w:p>
    <w:p>
      <w:pPr>
        <w:pStyle w:val="93"/>
        <w:rPr>
          <w:rFonts w:ascii="Arial" w:hAnsi="Arial" w:cs="Arial"/>
          <w:color w:val="auto"/>
        </w:rPr>
      </w:pPr>
      <w:bookmarkStart w:id="2" w:name="_GoBack"/>
      <w:bookmarkEnd w:id="2"/>
    </w:p>
    <w:p>
      <w:pPr>
        <w:pStyle w:val="93"/>
        <w:rPr>
          <w:rFonts w:ascii="Arial" w:hAnsi="Arial" w:cs="Arial"/>
          <w:color w:val="auto"/>
        </w:rPr>
      </w:pPr>
    </w:p>
    <w:p>
      <w:pPr>
        <w:pStyle w:val="93"/>
        <w:rPr>
          <w:rFonts w:ascii="Arial" w:hAnsi="Arial" w:cs="Arial"/>
          <w:color w:val="auto"/>
        </w:rPr>
      </w:pPr>
    </w:p>
    <w:p>
      <w:pPr>
        <w:pStyle w:val="93"/>
        <w:rPr>
          <w:rFonts w:ascii="Arial" w:hAnsi="Arial" w:cs="Arial"/>
          <w:color w:val="auto"/>
        </w:rPr>
      </w:pPr>
    </w:p>
    <w:p>
      <w:pPr>
        <w:pStyle w:val="93"/>
        <w:rPr>
          <w:rFonts w:ascii="Arial" w:hAnsi="Arial" w:cs="Arial"/>
          <w:color w:val="auto"/>
        </w:rPr>
      </w:pPr>
    </w:p>
    <w:p>
      <w:pPr>
        <w:pStyle w:val="93"/>
        <w:rPr>
          <w:rFonts w:ascii="Arial" w:hAnsi="Arial" w:cs="Arial"/>
          <w:color w:val="auto"/>
        </w:rPr>
      </w:pPr>
    </w:p>
    <w:p>
      <w:pPr>
        <w:pStyle w:val="93"/>
        <w:rPr>
          <w:rFonts w:ascii="Arial" w:hAnsi="Arial" w:cs="Arial"/>
          <w:color w:val="auto"/>
        </w:rPr>
      </w:pPr>
    </w:p>
    <w:p>
      <w:pPr>
        <w:pStyle w:val="93"/>
        <w:rPr>
          <w:rFonts w:ascii="Arial" w:hAnsi="Arial" w:cs="Arial"/>
          <w:color w:val="auto"/>
        </w:rPr>
      </w:pPr>
    </w:p>
    <w:p>
      <w:pPr>
        <w:pStyle w:val="93"/>
        <w:rPr>
          <w:rFonts w:ascii="Arial" w:hAnsi="Arial" w:cs="Arial"/>
          <w:color w:val="auto"/>
          <w:sz w:val="24"/>
          <w:szCs w:val="24"/>
        </w:rPr>
      </w:pPr>
      <w:bookmarkStart w:id="1" w:name="_Hlk57994419"/>
    </w:p>
    <w:p>
      <w:pPr>
        <w:pStyle w:val="93"/>
        <w:rPr>
          <w:rFonts w:ascii="Arial" w:hAnsi="Arial" w:cs="Arial"/>
          <w:color w:val="auto"/>
          <w:sz w:val="24"/>
          <w:szCs w:val="24"/>
        </w:rPr>
      </w:pPr>
    </w:p>
    <w:p>
      <w:pPr>
        <w:pStyle w:val="93"/>
        <w:rPr>
          <w:rFonts w:ascii="Arial" w:hAnsi="Arial" w:cs="Arial"/>
          <w:color w:val="auto"/>
          <w:sz w:val="24"/>
          <w:szCs w:val="24"/>
        </w:rPr>
      </w:pPr>
    </w:p>
    <w:p>
      <w:pPr>
        <w:pStyle w:val="93"/>
        <w:rPr>
          <w:rFonts w:ascii="Arial" w:hAnsi="Arial" w:cs="Arial"/>
          <w:color w:val="auto"/>
          <w:sz w:val="24"/>
          <w:szCs w:val="24"/>
        </w:rPr>
      </w:pPr>
    </w:p>
    <w:p>
      <w:pPr>
        <w:pStyle w:val="93"/>
        <w:rPr>
          <w:rFonts w:ascii="Arial" w:hAnsi="Arial" w:cs="Arial"/>
          <w:color w:val="auto"/>
          <w:sz w:val="24"/>
          <w:szCs w:val="24"/>
        </w:rPr>
      </w:pPr>
    </w:p>
    <w:p>
      <w:pPr>
        <w:pStyle w:val="93"/>
        <w:rPr>
          <w:rFonts w:ascii="Arial" w:hAnsi="Arial" w:cs="Arial"/>
          <w:color w:val="auto"/>
          <w:sz w:val="24"/>
          <w:szCs w:val="24"/>
        </w:rPr>
      </w:pPr>
    </w:p>
    <w:p>
      <w:pPr>
        <w:pStyle w:val="93"/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Directions:</w:t>
      </w:r>
    </w:p>
    <w:p>
      <w:pPr>
        <w:pStyle w:val="93"/>
        <w:numPr>
          <w:ilvl w:val="0"/>
          <w:numId w:val="11"/>
        </w:numPr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Draw your walls out just like the example above. Measuring length &amp; height of all walls needing cabinetry</w:t>
      </w:r>
    </w:p>
    <w:p>
      <w:pPr>
        <w:pStyle w:val="93"/>
        <w:numPr>
          <w:ilvl w:val="0"/>
          <w:numId w:val="11"/>
        </w:numPr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Measurements of all windows, doorways, pass through or any obstructions </w:t>
      </w:r>
    </w:p>
    <w:p>
      <w:pPr>
        <w:pStyle w:val="93"/>
        <w:numPr>
          <w:ilvl w:val="0"/>
          <w:numId w:val="11"/>
        </w:numPr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Dimensions of all appliance are necessary (Fridge, stove/cooktop, microwave, dishwasher etc.)</w:t>
      </w:r>
    </w:p>
    <w:p>
      <w:pPr>
        <w:pStyle w:val="93"/>
        <w:numPr>
          <w:ilvl w:val="0"/>
          <w:numId w:val="11"/>
        </w:numPr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Sink Dimensions and style (drop-in, undermount, farmhouse etc.)</w:t>
      </w:r>
      <w:bookmarkEnd w:id="1"/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B9F62DF"/>
    <w:multiLevelType w:val="multilevel"/>
    <w:tmpl w:val="1B9F62D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D6"/>
    <w:rsid w:val="000F0739"/>
    <w:rsid w:val="001106AE"/>
    <w:rsid w:val="002215DE"/>
    <w:rsid w:val="002E5AC7"/>
    <w:rsid w:val="0031215E"/>
    <w:rsid w:val="00356B3D"/>
    <w:rsid w:val="00371B40"/>
    <w:rsid w:val="00391C6E"/>
    <w:rsid w:val="004063FD"/>
    <w:rsid w:val="005A3362"/>
    <w:rsid w:val="005B6F6E"/>
    <w:rsid w:val="005C52FF"/>
    <w:rsid w:val="005E307A"/>
    <w:rsid w:val="006379D6"/>
    <w:rsid w:val="00662F1A"/>
    <w:rsid w:val="00733181"/>
    <w:rsid w:val="007C2A2B"/>
    <w:rsid w:val="00850972"/>
    <w:rsid w:val="008B25AF"/>
    <w:rsid w:val="009425F9"/>
    <w:rsid w:val="00982A00"/>
    <w:rsid w:val="00A86AE1"/>
    <w:rsid w:val="00AE0065"/>
    <w:rsid w:val="00B032BD"/>
    <w:rsid w:val="00B85C77"/>
    <w:rsid w:val="00C90526"/>
    <w:rsid w:val="00D714D9"/>
    <w:rsid w:val="00D843EA"/>
    <w:rsid w:val="00DA4B22"/>
    <w:rsid w:val="00DB348E"/>
    <w:rsid w:val="00DB5ECC"/>
    <w:rsid w:val="00DE45F5"/>
    <w:rsid w:val="00E5427F"/>
    <w:rsid w:val="00F269F8"/>
    <w:rsid w:val="4A2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2" w:semiHidden="0" w:name="Title"/>
    <w:lsdException w:qFormat="1"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3" w:semiHidden="0" w:name="Subtitle"/>
    <w:lsdException w:uiPriority="99" w:name="Salutation"/>
    <w:lsdException w:qFormat="1" w:unhideWhenUsed="0" w:uiPriority="4" w:semiHidden="0" w:name="Date"/>
    <w:lsdException w:qFormat="1"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uiPriority="99" w:name="Plain Text"/>
    <w:lsdException w:qFormat="1"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qFormat="1" w:uiPriority="70" w:name="Dark List"/>
    <w:lsdException w:uiPriority="71" w:name="Colorful Shading"/>
    <w:lsdException w:uiPriority="72" w:name="Colorful List"/>
    <w:lsdException w:qFormat="1"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qFormat="1" w:uiPriority="72" w:name="Colorful List Accent 1"/>
    <w:lsdException w:qFormat="1"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qFormat="1" w:uiPriority="70" w:name="Dark List Accent 2"/>
    <w:lsdException w:uiPriority="71" w:name="Colorful Shading Accent 2"/>
    <w:lsdException w:qFormat="1" w:uiPriority="72" w:name="Colorful List Accent 2"/>
    <w:lsdException w:qFormat="1"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qFormat="1" w:uiPriority="70" w:name="Dark List Accent 3"/>
    <w:lsdException w:qFormat="1" w:uiPriority="71" w:name="Colorful Shading Accent 3"/>
    <w:lsdException w:uiPriority="72" w:name="Colorful List Accent 3"/>
    <w:lsdException w:qFormat="1"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qFormat="1" w:uiPriority="70" w:name="Dark List Accent 6"/>
    <w:lsdException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color w:val="4A4B4D" w:themeColor="text2" w:themeShade="BF"/>
      <w:sz w:val="22"/>
      <w:szCs w:val="22"/>
      <w:lang w:val="en-US" w:eastAsia="ja-JP" w:bidi="ar-SA"/>
    </w:rPr>
  </w:style>
  <w:style w:type="paragraph" w:styleId="2">
    <w:name w:val="heading 1"/>
    <w:basedOn w:val="1"/>
    <w:next w:val="1"/>
    <w:link w:val="253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446408" w:themeColor="accent1" w:themeShade="80"/>
      <w:sz w:val="32"/>
      <w:szCs w:val="32"/>
    </w:rPr>
  </w:style>
  <w:style w:type="paragraph" w:styleId="3">
    <w:name w:val="heading 2"/>
    <w:basedOn w:val="1"/>
    <w:next w:val="1"/>
    <w:link w:val="32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446408" w:themeColor="accent1" w:themeShade="80"/>
      <w:sz w:val="26"/>
      <w:szCs w:val="26"/>
    </w:rPr>
  </w:style>
  <w:style w:type="paragraph" w:styleId="4">
    <w:name w:val="heading 3"/>
    <w:basedOn w:val="1"/>
    <w:next w:val="1"/>
    <w:link w:val="32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446408" w:themeColor="accent1" w:themeShade="80"/>
      <w:sz w:val="24"/>
      <w:szCs w:val="24"/>
    </w:rPr>
  </w:style>
  <w:style w:type="paragraph" w:styleId="5">
    <w:name w:val="heading 4"/>
    <w:basedOn w:val="1"/>
    <w:next w:val="1"/>
    <w:link w:val="32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446408" w:themeColor="accent1" w:themeShade="80"/>
    </w:rPr>
  </w:style>
  <w:style w:type="paragraph" w:styleId="6">
    <w:name w:val="heading 5"/>
    <w:basedOn w:val="1"/>
    <w:next w:val="1"/>
    <w:link w:val="32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446408" w:themeColor="accent1" w:themeShade="80"/>
    </w:rPr>
  </w:style>
  <w:style w:type="paragraph" w:styleId="7">
    <w:name w:val="heading 6"/>
    <w:basedOn w:val="1"/>
    <w:next w:val="1"/>
    <w:link w:val="32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446408" w:themeColor="accent1" w:themeShade="80"/>
    </w:rPr>
  </w:style>
  <w:style w:type="paragraph" w:styleId="8">
    <w:name w:val="heading 7"/>
    <w:basedOn w:val="1"/>
    <w:next w:val="1"/>
    <w:link w:val="32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446408" w:themeColor="accent1" w:themeShade="80"/>
    </w:rPr>
  </w:style>
  <w:style w:type="paragraph" w:styleId="9">
    <w:name w:val="heading 8"/>
    <w:basedOn w:val="1"/>
    <w:next w:val="1"/>
    <w:link w:val="32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3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54"/>
    <w:semiHidden/>
    <w:unhideWhenUsed/>
    <w:qFormat/>
    <w:uiPriority w:val="99"/>
    <w:pPr>
      <w:spacing w:line="240" w:lineRule="auto"/>
    </w:pPr>
    <w:rPr>
      <w:rFonts w:ascii="Segoe UI" w:hAnsi="Segoe UI" w:cs="Segoe UI"/>
      <w:szCs w:val="18"/>
    </w:rPr>
  </w:style>
  <w:style w:type="paragraph" w:styleId="14">
    <w:name w:val="Block Text"/>
    <w:basedOn w:val="1"/>
    <w:semiHidden/>
    <w:unhideWhenUsed/>
    <w:uiPriority w:val="99"/>
    <w:pPr>
      <w:pBdr>
        <w:top w:val="single" w:color="89C711" w:themeColor="accent1" w:sz="2" w:space="10"/>
        <w:left w:val="single" w:color="89C711" w:themeColor="accent1" w:sz="2" w:space="10"/>
        <w:bottom w:val="single" w:color="89C711" w:themeColor="accent1" w:sz="2" w:space="10"/>
        <w:right w:val="single" w:color="89C711" w:themeColor="accent1" w:sz="2" w:space="10"/>
      </w:pBdr>
      <w:ind w:left="1152" w:right="1152"/>
    </w:pPr>
    <w:rPr>
      <w:i/>
      <w:iCs/>
      <w:color w:val="446408" w:themeColor="accent1" w:themeShade="80"/>
    </w:rPr>
  </w:style>
  <w:style w:type="paragraph" w:styleId="15">
    <w:name w:val="Body Text"/>
    <w:basedOn w:val="1"/>
    <w:link w:val="256"/>
    <w:semiHidden/>
    <w:unhideWhenUsed/>
    <w:qFormat/>
    <w:uiPriority w:val="99"/>
    <w:pPr>
      <w:spacing w:after="120"/>
    </w:pPr>
  </w:style>
  <w:style w:type="paragraph" w:styleId="16">
    <w:name w:val="Body Text 2"/>
    <w:basedOn w:val="1"/>
    <w:link w:val="257"/>
    <w:semiHidden/>
    <w:unhideWhenUsed/>
    <w:uiPriority w:val="99"/>
    <w:pPr>
      <w:spacing w:after="120" w:line="480" w:lineRule="auto"/>
    </w:pPr>
  </w:style>
  <w:style w:type="paragraph" w:styleId="17">
    <w:name w:val="Body Text 3"/>
    <w:basedOn w:val="1"/>
    <w:link w:val="258"/>
    <w:semiHidden/>
    <w:unhideWhenUsed/>
    <w:qFormat/>
    <w:uiPriority w:val="99"/>
    <w:pPr>
      <w:spacing w:after="120"/>
    </w:pPr>
    <w:rPr>
      <w:szCs w:val="16"/>
    </w:rPr>
  </w:style>
  <w:style w:type="paragraph" w:styleId="18">
    <w:name w:val="Body Text First Indent"/>
    <w:basedOn w:val="15"/>
    <w:link w:val="259"/>
    <w:semiHidden/>
    <w:unhideWhenUsed/>
    <w:qFormat/>
    <w:uiPriority w:val="99"/>
    <w:pPr>
      <w:spacing w:after="0"/>
      <w:ind w:firstLine="360"/>
    </w:pPr>
  </w:style>
  <w:style w:type="paragraph" w:styleId="19">
    <w:name w:val="Body Text Indent"/>
    <w:basedOn w:val="1"/>
    <w:link w:val="260"/>
    <w:semiHidden/>
    <w:unhideWhenUsed/>
    <w:uiPriority w:val="99"/>
    <w:pPr>
      <w:spacing w:after="120"/>
      <w:ind w:left="360"/>
    </w:pPr>
  </w:style>
  <w:style w:type="paragraph" w:styleId="20">
    <w:name w:val="Body Text First Indent 2"/>
    <w:basedOn w:val="19"/>
    <w:link w:val="261"/>
    <w:semiHidden/>
    <w:unhideWhenUsed/>
    <w:qFormat/>
    <w:uiPriority w:val="99"/>
    <w:pPr>
      <w:spacing w:after="0"/>
      <w:ind w:firstLine="360"/>
    </w:pPr>
  </w:style>
  <w:style w:type="paragraph" w:styleId="21">
    <w:name w:val="Body Text Indent 2"/>
    <w:basedOn w:val="1"/>
    <w:link w:val="262"/>
    <w:semiHidden/>
    <w:unhideWhenUsed/>
    <w:qFormat/>
    <w:uiPriority w:val="99"/>
    <w:pPr>
      <w:spacing w:after="120" w:line="480" w:lineRule="auto"/>
      <w:ind w:left="360"/>
    </w:pPr>
  </w:style>
  <w:style w:type="paragraph" w:styleId="22">
    <w:name w:val="Body Text Indent 3"/>
    <w:basedOn w:val="1"/>
    <w:link w:val="263"/>
    <w:semiHidden/>
    <w:unhideWhenUsed/>
    <w:qFormat/>
    <w:uiPriority w:val="99"/>
    <w:pPr>
      <w:spacing w:after="120"/>
      <w:ind w:left="360"/>
    </w:pPr>
    <w:rPr>
      <w:szCs w:val="16"/>
    </w:rPr>
  </w:style>
  <w:style w:type="paragraph" w:styleId="23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szCs w:val="18"/>
    </w:rPr>
  </w:style>
  <w:style w:type="paragraph" w:styleId="24">
    <w:name w:val="Closing"/>
    <w:basedOn w:val="1"/>
    <w:link w:val="265"/>
    <w:semiHidden/>
    <w:unhideWhenUsed/>
    <w:qFormat/>
    <w:uiPriority w:val="99"/>
    <w:pPr>
      <w:spacing w:line="240" w:lineRule="auto"/>
      <w:ind w:left="4320"/>
    </w:pPr>
  </w:style>
  <w:style w:type="character" w:styleId="25">
    <w:name w:val="annotation reference"/>
    <w:basedOn w:val="11"/>
    <w:semiHidden/>
    <w:unhideWhenUsed/>
    <w:uiPriority w:val="99"/>
    <w:rPr>
      <w:sz w:val="22"/>
      <w:szCs w:val="16"/>
    </w:rPr>
  </w:style>
  <w:style w:type="paragraph" w:styleId="26">
    <w:name w:val="annotation text"/>
    <w:basedOn w:val="1"/>
    <w:link w:val="266"/>
    <w:semiHidden/>
    <w:unhideWhenUsed/>
    <w:qFormat/>
    <w:uiPriority w:val="99"/>
    <w:pPr>
      <w:spacing w:line="240" w:lineRule="auto"/>
    </w:pPr>
    <w:rPr>
      <w:szCs w:val="20"/>
    </w:rPr>
  </w:style>
  <w:style w:type="paragraph" w:styleId="27">
    <w:name w:val="annotation subject"/>
    <w:basedOn w:val="26"/>
    <w:next w:val="26"/>
    <w:link w:val="267"/>
    <w:semiHidden/>
    <w:unhideWhenUsed/>
    <w:qFormat/>
    <w:uiPriority w:val="99"/>
    <w:rPr>
      <w:b/>
      <w:bCs/>
    </w:rPr>
  </w:style>
  <w:style w:type="paragraph" w:styleId="28">
    <w:name w:val="Date"/>
    <w:basedOn w:val="1"/>
    <w:link w:val="251"/>
    <w:qFormat/>
    <w:uiPriority w:val="4"/>
    <w:rPr>
      <w:b/>
      <w:bCs/>
      <w:color w:val="446408" w:themeColor="accent1" w:themeShade="80"/>
      <w:sz w:val="40"/>
      <w:szCs w:val="40"/>
    </w:rPr>
  </w:style>
  <w:style w:type="paragraph" w:styleId="29">
    <w:name w:val="Document Map"/>
    <w:basedOn w:val="1"/>
    <w:link w:val="268"/>
    <w:semiHidden/>
    <w:unhideWhenUsed/>
    <w:qFormat/>
    <w:uiPriority w:val="99"/>
    <w:pPr>
      <w:spacing w:line="240" w:lineRule="auto"/>
    </w:pPr>
    <w:rPr>
      <w:rFonts w:ascii="Segoe UI" w:hAnsi="Segoe UI" w:cs="Segoe UI"/>
      <w:szCs w:val="16"/>
    </w:rPr>
  </w:style>
  <w:style w:type="paragraph" w:styleId="30">
    <w:name w:val="E-mail Signature"/>
    <w:basedOn w:val="1"/>
    <w:link w:val="269"/>
    <w:semiHidden/>
    <w:unhideWhenUsed/>
    <w:qFormat/>
    <w:uiPriority w:val="99"/>
    <w:pPr>
      <w:spacing w:line="240" w:lineRule="auto"/>
    </w:pPr>
  </w:style>
  <w:style w:type="character" w:styleId="31">
    <w:name w:val="Emphasis"/>
    <w:basedOn w:val="11"/>
    <w:semiHidden/>
    <w:unhideWhenUsed/>
    <w:qFormat/>
    <w:uiPriority w:val="20"/>
    <w:rPr>
      <w:i/>
      <w:iCs/>
    </w:rPr>
  </w:style>
  <w:style w:type="character" w:styleId="32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33">
    <w:name w:val="endnote text"/>
    <w:basedOn w:val="1"/>
    <w:link w:val="270"/>
    <w:semiHidden/>
    <w:unhideWhenUsed/>
    <w:qFormat/>
    <w:uiPriority w:val="99"/>
    <w:pPr>
      <w:spacing w:line="240" w:lineRule="auto"/>
    </w:pPr>
    <w:rPr>
      <w:szCs w:val="20"/>
    </w:rPr>
  </w:style>
  <w:style w:type="paragraph" w:styleId="34">
    <w:name w:val="envelope address"/>
    <w:basedOn w:val="1"/>
    <w:semiHidden/>
    <w:unhideWhenUsed/>
    <w:uiPriority w:val="99"/>
    <w:pPr>
      <w:framePr w:w="7920" w:h="1980" w:hRule="exact" w:hSpace="180" w:wrap="auto" w:vAnchor="margin" w:hAnchor="page" w:xAlign="center" w:yAlign="bottom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5">
    <w:name w:val="envelope return"/>
    <w:basedOn w:val="1"/>
    <w:semiHidden/>
    <w:unhideWhenUsed/>
    <w:uiPriority w:val="99"/>
    <w:pPr>
      <w:spacing w:line="240" w:lineRule="auto"/>
    </w:pPr>
    <w:rPr>
      <w:rFonts w:asciiTheme="majorHAnsi" w:hAnsiTheme="majorHAnsi" w:eastAsiaTheme="majorEastAsia" w:cstheme="majorBidi"/>
      <w:szCs w:val="20"/>
    </w:rPr>
  </w:style>
  <w:style w:type="character" w:styleId="36">
    <w:name w:val="FollowedHyperlink"/>
    <w:basedOn w:val="11"/>
    <w:semiHidden/>
    <w:unhideWhenUsed/>
    <w:uiPriority w:val="99"/>
    <w:rPr>
      <w:color w:val="493465" w:themeColor="accent4" w:themeShade="80"/>
      <w:u w:val="single"/>
    </w:rPr>
  </w:style>
  <w:style w:type="paragraph" w:styleId="37">
    <w:name w:val="footer"/>
    <w:basedOn w:val="1"/>
    <w:link w:val="271"/>
    <w:unhideWhenUsed/>
    <w:uiPriority w:val="99"/>
    <w:pPr>
      <w:spacing w:line="240" w:lineRule="auto"/>
    </w:pPr>
  </w:style>
  <w:style w:type="character" w:styleId="38">
    <w:name w:val="footnote reference"/>
    <w:basedOn w:val="11"/>
    <w:semiHidden/>
    <w:unhideWhenUsed/>
    <w:uiPriority w:val="99"/>
    <w:rPr>
      <w:vertAlign w:val="superscript"/>
    </w:rPr>
  </w:style>
  <w:style w:type="paragraph" w:styleId="39">
    <w:name w:val="footnote text"/>
    <w:basedOn w:val="1"/>
    <w:link w:val="272"/>
    <w:semiHidden/>
    <w:unhideWhenUsed/>
    <w:uiPriority w:val="99"/>
    <w:pPr>
      <w:spacing w:line="240" w:lineRule="auto"/>
    </w:pPr>
    <w:rPr>
      <w:szCs w:val="20"/>
    </w:rPr>
  </w:style>
  <w:style w:type="paragraph" w:styleId="40">
    <w:name w:val="header"/>
    <w:basedOn w:val="1"/>
    <w:link w:val="322"/>
    <w:unhideWhenUsed/>
    <w:uiPriority w:val="99"/>
    <w:pPr>
      <w:spacing w:line="240" w:lineRule="auto"/>
    </w:pPr>
  </w:style>
  <w:style w:type="character" w:styleId="41">
    <w:name w:val="HTML Acronym"/>
    <w:basedOn w:val="11"/>
    <w:semiHidden/>
    <w:unhideWhenUsed/>
    <w:uiPriority w:val="99"/>
  </w:style>
  <w:style w:type="paragraph" w:styleId="42">
    <w:name w:val="HTML Address"/>
    <w:basedOn w:val="1"/>
    <w:link w:val="331"/>
    <w:semiHidden/>
    <w:unhideWhenUsed/>
    <w:uiPriority w:val="99"/>
    <w:pPr>
      <w:spacing w:line="240" w:lineRule="auto"/>
    </w:pPr>
    <w:rPr>
      <w:i/>
      <w:iCs/>
    </w:rPr>
  </w:style>
  <w:style w:type="character" w:styleId="43">
    <w:name w:val="HTML Cite"/>
    <w:basedOn w:val="11"/>
    <w:semiHidden/>
    <w:unhideWhenUsed/>
    <w:uiPriority w:val="99"/>
    <w:rPr>
      <w:i/>
      <w:iCs/>
    </w:rPr>
  </w:style>
  <w:style w:type="character" w:styleId="44">
    <w:name w:val="HTML Code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45">
    <w:name w:val="HTML Definition"/>
    <w:basedOn w:val="11"/>
    <w:semiHidden/>
    <w:unhideWhenUsed/>
    <w:uiPriority w:val="99"/>
    <w:rPr>
      <w:i/>
      <w:iCs/>
    </w:rPr>
  </w:style>
  <w:style w:type="character" w:styleId="46">
    <w:name w:val="HTML Keyboard"/>
    <w:basedOn w:val="11"/>
    <w:semiHidden/>
    <w:unhideWhenUsed/>
    <w:uiPriority w:val="99"/>
    <w:rPr>
      <w:rFonts w:ascii="Consolas" w:hAnsi="Consolas"/>
      <w:sz w:val="22"/>
      <w:szCs w:val="20"/>
    </w:rPr>
  </w:style>
  <w:style w:type="paragraph" w:styleId="47">
    <w:name w:val="HTML Preformatted"/>
    <w:basedOn w:val="1"/>
    <w:link w:val="332"/>
    <w:semiHidden/>
    <w:unhideWhenUsed/>
    <w:uiPriority w:val="99"/>
    <w:pPr>
      <w:spacing w:line="240" w:lineRule="auto"/>
    </w:pPr>
    <w:rPr>
      <w:rFonts w:ascii="Consolas" w:hAnsi="Consolas"/>
      <w:szCs w:val="20"/>
    </w:rPr>
  </w:style>
  <w:style w:type="character" w:styleId="48">
    <w:name w:val="HTML Sample"/>
    <w:basedOn w:val="11"/>
    <w:semiHidden/>
    <w:unhideWhenUsed/>
    <w:uiPriority w:val="99"/>
    <w:rPr>
      <w:rFonts w:ascii="Consolas" w:hAnsi="Consolas"/>
      <w:sz w:val="24"/>
      <w:szCs w:val="24"/>
    </w:rPr>
  </w:style>
  <w:style w:type="character" w:styleId="49">
    <w:name w:val="HTML Typewriter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50">
    <w:name w:val="HTML Variable"/>
    <w:basedOn w:val="11"/>
    <w:semiHidden/>
    <w:unhideWhenUsed/>
    <w:uiPriority w:val="99"/>
    <w:rPr>
      <w:i/>
      <w:iCs/>
    </w:rPr>
  </w:style>
  <w:style w:type="character" w:styleId="51">
    <w:name w:val="Hyperlink"/>
    <w:basedOn w:val="11"/>
    <w:semiHidden/>
    <w:unhideWhenUsed/>
    <w:uiPriority w:val="99"/>
    <w:rPr>
      <w:color w:val="94A545" w:themeColor="hyperlink"/>
      <w:u w:val="single"/>
      <w14:textFill>
        <w14:solidFill>
          <w14:schemeClr w14:val="hlink"/>
        </w14:solidFill>
      </w14:textFill>
    </w:rPr>
  </w:style>
  <w:style w:type="paragraph" w:styleId="52">
    <w:name w:val="index 1"/>
    <w:basedOn w:val="1"/>
    <w:next w:val="1"/>
    <w:semiHidden/>
    <w:unhideWhenUsed/>
    <w:uiPriority w:val="99"/>
    <w:pPr>
      <w:spacing w:line="240" w:lineRule="auto"/>
      <w:ind w:left="220" w:hanging="220"/>
    </w:pPr>
  </w:style>
  <w:style w:type="paragraph" w:styleId="53">
    <w:name w:val="index 2"/>
    <w:basedOn w:val="1"/>
    <w:next w:val="1"/>
    <w:semiHidden/>
    <w:unhideWhenUsed/>
    <w:uiPriority w:val="99"/>
    <w:pPr>
      <w:spacing w:line="240" w:lineRule="auto"/>
      <w:ind w:left="440" w:hanging="220"/>
    </w:pPr>
  </w:style>
  <w:style w:type="paragraph" w:styleId="54">
    <w:name w:val="index 3"/>
    <w:basedOn w:val="1"/>
    <w:next w:val="1"/>
    <w:semiHidden/>
    <w:unhideWhenUsed/>
    <w:uiPriority w:val="99"/>
    <w:pPr>
      <w:spacing w:line="240" w:lineRule="auto"/>
      <w:ind w:left="660" w:hanging="220"/>
    </w:pPr>
  </w:style>
  <w:style w:type="paragraph" w:styleId="55">
    <w:name w:val="index 4"/>
    <w:basedOn w:val="1"/>
    <w:next w:val="1"/>
    <w:semiHidden/>
    <w:unhideWhenUsed/>
    <w:uiPriority w:val="99"/>
    <w:pPr>
      <w:spacing w:line="240" w:lineRule="auto"/>
      <w:ind w:left="880" w:hanging="220"/>
    </w:pPr>
  </w:style>
  <w:style w:type="paragraph" w:styleId="56">
    <w:name w:val="index 5"/>
    <w:basedOn w:val="1"/>
    <w:next w:val="1"/>
    <w:semiHidden/>
    <w:unhideWhenUsed/>
    <w:uiPriority w:val="99"/>
    <w:pPr>
      <w:spacing w:line="240" w:lineRule="auto"/>
      <w:ind w:left="1100" w:hanging="220"/>
    </w:pPr>
  </w:style>
  <w:style w:type="paragraph" w:styleId="57">
    <w:name w:val="index 6"/>
    <w:basedOn w:val="1"/>
    <w:next w:val="1"/>
    <w:semiHidden/>
    <w:unhideWhenUsed/>
    <w:uiPriority w:val="99"/>
    <w:pPr>
      <w:spacing w:line="240" w:lineRule="auto"/>
      <w:ind w:left="1320" w:hanging="220"/>
    </w:pPr>
  </w:style>
  <w:style w:type="paragraph" w:styleId="58">
    <w:name w:val="index 7"/>
    <w:basedOn w:val="1"/>
    <w:next w:val="1"/>
    <w:semiHidden/>
    <w:unhideWhenUsed/>
    <w:uiPriority w:val="99"/>
    <w:pPr>
      <w:spacing w:line="240" w:lineRule="auto"/>
      <w:ind w:left="1540" w:hanging="220"/>
    </w:pPr>
  </w:style>
  <w:style w:type="paragraph" w:styleId="59">
    <w:name w:val="index 8"/>
    <w:basedOn w:val="1"/>
    <w:next w:val="1"/>
    <w:semiHidden/>
    <w:unhideWhenUsed/>
    <w:uiPriority w:val="99"/>
    <w:pPr>
      <w:spacing w:line="240" w:lineRule="auto"/>
      <w:ind w:left="1760" w:hanging="220"/>
    </w:pPr>
  </w:style>
  <w:style w:type="paragraph" w:styleId="60">
    <w:name w:val="index 9"/>
    <w:basedOn w:val="1"/>
    <w:next w:val="1"/>
    <w:semiHidden/>
    <w:unhideWhenUsed/>
    <w:uiPriority w:val="99"/>
    <w:pPr>
      <w:spacing w:line="240" w:lineRule="auto"/>
      <w:ind w:left="1980" w:hanging="220"/>
    </w:pPr>
  </w:style>
  <w:style w:type="paragraph" w:styleId="61">
    <w:name w:val="index heading"/>
    <w:basedOn w:val="1"/>
    <w:next w:val="52"/>
    <w:semiHidden/>
    <w:unhideWhenUsed/>
    <w:uiPriority w:val="99"/>
    <w:rPr>
      <w:rFonts w:asciiTheme="majorHAnsi" w:hAnsiTheme="majorHAnsi" w:eastAsiaTheme="majorEastAsia" w:cstheme="majorBidi"/>
      <w:b/>
      <w:bCs/>
    </w:rPr>
  </w:style>
  <w:style w:type="character" w:styleId="62">
    <w:name w:val="line number"/>
    <w:basedOn w:val="11"/>
    <w:semiHidden/>
    <w:unhideWhenUsed/>
    <w:uiPriority w:val="99"/>
  </w:style>
  <w:style w:type="paragraph" w:styleId="63">
    <w:name w:val="List"/>
    <w:basedOn w:val="1"/>
    <w:semiHidden/>
    <w:unhideWhenUsed/>
    <w:uiPriority w:val="99"/>
    <w:pPr>
      <w:ind w:left="360" w:hanging="360"/>
      <w:contextualSpacing/>
    </w:pPr>
  </w:style>
  <w:style w:type="paragraph" w:styleId="64">
    <w:name w:val="List 2"/>
    <w:basedOn w:val="1"/>
    <w:semiHidden/>
    <w:unhideWhenUsed/>
    <w:uiPriority w:val="99"/>
    <w:pPr>
      <w:ind w:left="720" w:hanging="360"/>
      <w:contextualSpacing/>
    </w:pPr>
  </w:style>
  <w:style w:type="paragraph" w:styleId="65">
    <w:name w:val="List 3"/>
    <w:basedOn w:val="1"/>
    <w:semiHidden/>
    <w:unhideWhenUsed/>
    <w:uiPriority w:val="99"/>
    <w:pPr>
      <w:ind w:left="1080" w:hanging="360"/>
      <w:contextualSpacing/>
    </w:pPr>
  </w:style>
  <w:style w:type="paragraph" w:styleId="66">
    <w:name w:val="List 4"/>
    <w:basedOn w:val="1"/>
    <w:semiHidden/>
    <w:unhideWhenUsed/>
    <w:uiPriority w:val="99"/>
    <w:pPr>
      <w:ind w:left="1440" w:hanging="360"/>
      <w:contextualSpacing/>
    </w:pPr>
  </w:style>
  <w:style w:type="paragraph" w:styleId="67">
    <w:name w:val="List 5"/>
    <w:basedOn w:val="1"/>
    <w:semiHidden/>
    <w:unhideWhenUsed/>
    <w:uiPriority w:val="99"/>
    <w:pPr>
      <w:ind w:left="1800" w:hanging="360"/>
      <w:contextualSpacing/>
    </w:pPr>
  </w:style>
  <w:style w:type="paragraph" w:styleId="68">
    <w:name w:val="List Bullet"/>
    <w:basedOn w:val="1"/>
    <w:semiHidden/>
    <w:unhideWhenUsed/>
    <w:uiPriority w:val="99"/>
    <w:pPr>
      <w:numPr>
        <w:ilvl w:val="0"/>
        <w:numId w:val="1"/>
      </w:numPr>
      <w:contextualSpacing/>
    </w:pPr>
  </w:style>
  <w:style w:type="paragraph" w:styleId="69">
    <w:name w:val="List Bullet 2"/>
    <w:basedOn w:val="1"/>
    <w:semiHidden/>
    <w:unhideWhenUsed/>
    <w:uiPriority w:val="99"/>
    <w:pPr>
      <w:numPr>
        <w:ilvl w:val="0"/>
        <w:numId w:val="2"/>
      </w:numPr>
      <w:contextualSpacing/>
    </w:pPr>
  </w:style>
  <w:style w:type="paragraph" w:styleId="70">
    <w:name w:val="List Bullet 3"/>
    <w:basedOn w:val="1"/>
    <w:semiHidden/>
    <w:unhideWhenUsed/>
    <w:uiPriority w:val="99"/>
    <w:pPr>
      <w:numPr>
        <w:ilvl w:val="0"/>
        <w:numId w:val="3"/>
      </w:numPr>
      <w:contextualSpacing/>
    </w:pPr>
  </w:style>
  <w:style w:type="paragraph" w:styleId="71">
    <w:name w:val="List Bullet 4"/>
    <w:basedOn w:val="1"/>
    <w:semiHidden/>
    <w:unhideWhenUsed/>
    <w:uiPriority w:val="99"/>
    <w:pPr>
      <w:numPr>
        <w:ilvl w:val="0"/>
        <w:numId w:val="4"/>
      </w:numPr>
      <w:contextualSpacing/>
    </w:pPr>
  </w:style>
  <w:style w:type="paragraph" w:styleId="72">
    <w:name w:val="List Bullet 5"/>
    <w:basedOn w:val="1"/>
    <w:semiHidden/>
    <w:unhideWhenUsed/>
    <w:uiPriority w:val="99"/>
    <w:pPr>
      <w:numPr>
        <w:ilvl w:val="0"/>
        <w:numId w:val="5"/>
      </w:numPr>
      <w:contextualSpacing/>
    </w:pPr>
  </w:style>
  <w:style w:type="paragraph" w:styleId="73">
    <w:name w:val="List Continue"/>
    <w:basedOn w:val="1"/>
    <w:semiHidden/>
    <w:unhideWhenUsed/>
    <w:uiPriority w:val="99"/>
    <w:pPr>
      <w:spacing w:after="120"/>
      <w:ind w:left="360"/>
      <w:contextualSpacing/>
    </w:pPr>
  </w:style>
  <w:style w:type="paragraph" w:styleId="74">
    <w:name w:val="List Continue 2"/>
    <w:basedOn w:val="1"/>
    <w:semiHidden/>
    <w:unhideWhenUsed/>
    <w:uiPriority w:val="99"/>
    <w:pPr>
      <w:spacing w:after="120"/>
      <w:ind w:left="720"/>
      <w:contextualSpacing/>
    </w:pPr>
  </w:style>
  <w:style w:type="paragraph" w:styleId="75">
    <w:name w:val="List Continue 3"/>
    <w:basedOn w:val="1"/>
    <w:semiHidden/>
    <w:unhideWhenUsed/>
    <w:uiPriority w:val="99"/>
    <w:pPr>
      <w:spacing w:after="120"/>
      <w:ind w:left="1080"/>
      <w:contextualSpacing/>
    </w:pPr>
  </w:style>
  <w:style w:type="paragraph" w:styleId="76">
    <w:name w:val="List Continue 4"/>
    <w:basedOn w:val="1"/>
    <w:semiHidden/>
    <w:unhideWhenUsed/>
    <w:uiPriority w:val="99"/>
    <w:pPr>
      <w:spacing w:after="120"/>
      <w:ind w:left="1440"/>
      <w:contextualSpacing/>
    </w:pPr>
  </w:style>
  <w:style w:type="paragraph" w:styleId="77">
    <w:name w:val="List Continue 5"/>
    <w:basedOn w:val="1"/>
    <w:semiHidden/>
    <w:unhideWhenUsed/>
    <w:uiPriority w:val="99"/>
    <w:pPr>
      <w:spacing w:after="120"/>
      <w:ind w:left="1800"/>
      <w:contextualSpacing/>
    </w:pPr>
  </w:style>
  <w:style w:type="paragraph" w:styleId="78">
    <w:name w:val="List Number"/>
    <w:basedOn w:val="1"/>
    <w:semiHidden/>
    <w:unhideWhenUsed/>
    <w:uiPriority w:val="99"/>
    <w:pPr>
      <w:numPr>
        <w:ilvl w:val="0"/>
        <w:numId w:val="6"/>
      </w:numPr>
      <w:contextualSpacing/>
    </w:pPr>
  </w:style>
  <w:style w:type="paragraph" w:styleId="79">
    <w:name w:val="List Number 2"/>
    <w:basedOn w:val="1"/>
    <w:semiHidden/>
    <w:unhideWhenUsed/>
    <w:uiPriority w:val="99"/>
    <w:pPr>
      <w:numPr>
        <w:ilvl w:val="0"/>
        <w:numId w:val="7"/>
      </w:numPr>
      <w:contextualSpacing/>
    </w:pPr>
  </w:style>
  <w:style w:type="paragraph" w:styleId="80">
    <w:name w:val="List Number 3"/>
    <w:basedOn w:val="1"/>
    <w:semiHidden/>
    <w:unhideWhenUsed/>
    <w:uiPriority w:val="99"/>
    <w:pPr>
      <w:numPr>
        <w:ilvl w:val="0"/>
        <w:numId w:val="8"/>
      </w:numPr>
      <w:contextualSpacing/>
    </w:pPr>
  </w:style>
  <w:style w:type="paragraph" w:styleId="81">
    <w:name w:val="List Number 4"/>
    <w:basedOn w:val="1"/>
    <w:semiHidden/>
    <w:unhideWhenUsed/>
    <w:uiPriority w:val="99"/>
    <w:pPr>
      <w:numPr>
        <w:ilvl w:val="0"/>
        <w:numId w:val="9"/>
      </w:numPr>
      <w:contextualSpacing/>
    </w:pPr>
  </w:style>
  <w:style w:type="paragraph" w:styleId="82">
    <w:name w:val="List Number 5"/>
    <w:basedOn w:val="1"/>
    <w:semiHidden/>
    <w:unhideWhenUsed/>
    <w:uiPriority w:val="99"/>
    <w:pPr>
      <w:numPr>
        <w:ilvl w:val="0"/>
        <w:numId w:val="10"/>
      </w:numPr>
      <w:contextualSpacing/>
    </w:pPr>
  </w:style>
  <w:style w:type="paragraph" w:styleId="83">
    <w:name w:val="macro"/>
    <w:link w:val="387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 w:eastAsiaTheme="minorEastAsia" w:cstheme="minorBidi"/>
      <w:color w:val="636466" w:themeColor="text2"/>
      <w:sz w:val="22"/>
      <w:szCs w:val="20"/>
      <w:lang w:val="en-US" w:eastAsia="ja-JP" w:bidi="ar-SA"/>
      <w14:textFill>
        <w14:solidFill>
          <w14:schemeClr w14:val="tx2"/>
        </w14:solidFill>
      </w14:textFill>
    </w:rPr>
  </w:style>
  <w:style w:type="paragraph" w:styleId="84">
    <w:name w:val="Message Header"/>
    <w:basedOn w:val="1"/>
    <w:link w:val="388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paragraph" w:styleId="85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86">
    <w:name w:val="Normal Indent"/>
    <w:basedOn w:val="1"/>
    <w:semiHidden/>
    <w:unhideWhenUsed/>
    <w:uiPriority w:val="99"/>
    <w:pPr>
      <w:ind w:left="720"/>
    </w:pPr>
  </w:style>
  <w:style w:type="paragraph" w:styleId="87">
    <w:name w:val="Note Heading"/>
    <w:basedOn w:val="1"/>
    <w:next w:val="1"/>
    <w:link w:val="389"/>
    <w:semiHidden/>
    <w:unhideWhenUsed/>
    <w:uiPriority w:val="99"/>
    <w:pPr>
      <w:spacing w:line="240" w:lineRule="auto"/>
    </w:pPr>
  </w:style>
  <w:style w:type="character" w:styleId="88">
    <w:name w:val="page number"/>
    <w:basedOn w:val="11"/>
    <w:semiHidden/>
    <w:unhideWhenUsed/>
    <w:uiPriority w:val="99"/>
  </w:style>
  <w:style w:type="paragraph" w:styleId="89">
    <w:name w:val="Plain Text"/>
    <w:basedOn w:val="1"/>
    <w:link w:val="396"/>
    <w:semiHidden/>
    <w:unhideWhenUsed/>
    <w:uiPriority w:val="99"/>
    <w:pPr>
      <w:spacing w:line="240" w:lineRule="auto"/>
    </w:pPr>
    <w:rPr>
      <w:rFonts w:ascii="Consolas" w:hAnsi="Consolas"/>
      <w:szCs w:val="21"/>
    </w:rPr>
  </w:style>
  <w:style w:type="paragraph" w:styleId="90">
    <w:name w:val="Salutation"/>
    <w:basedOn w:val="1"/>
    <w:next w:val="1"/>
    <w:link w:val="399"/>
    <w:semiHidden/>
    <w:unhideWhenUsed/>
    <w:uiPriority w:val="99"/>
  </w:style>
  <w:style w:type="paragraph" w:styleId="91">
    <w:name w:val="Signature"/>
    <w:basedOn w:val="1"/>
    <w:link w:val="400"/>
    <w:semiHidden/>
    <w:unhideWhenUsed/>
    <w:uiPriority w:val="99"/>
    <w:pPr>
      <w:spacing w:line="240" w:lineRule="auto"/>
      <w:ind w:left="4320"/>
    </w:pPr>
  </w:style>
  <w:style w:type="character" w:styleId="92">
    <w:name w:val="Strong"/>
    <w:basedOn w:val="11"/>
    <w:semiHidden/>
    <w:unhideWhenUsed/>
    <w:qFormat/>
    <w:uiPriority w:val="22"/>
    <w:rPr>
      <w:b/>
      <w:bCs/>
    </w:rPr>
  </w:style>
  <w:style w:type="paragraph" w:styleId="93">
    <w:name w:val="Subtitle"/>
    <w:basedOn w:val="1"/>
    <w:link w:val="250"/>
    <w:qFormat/>
    <w:uiPriority w:val="3"/>
    <w:pPr>
      <w:spacing w:before="200" w:line="300" w:lineRule="auto"/>
      <w:contextualSpacing/>
    </w:pPr>
    <w:rPr>
      <w:b/>
      <w:bCs/>
      <w:color w:val="446408" w:themeColor="accent1" w:themeShade="80"/>
      <w:sz w:val="56"/>
      <w:szCs w:val="56"/>
    </w:rPr>
  </w:style>
  <w:style w:type="table" w:styleId="94">
    <w:name w:val="Table 3D effects 1"/>
    <w:basedOn w:val="12"/>
    <w:semiHidden/>
    <w:unhideWhenUsed/>
    <w:uiPriority w:val="9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semiHidden/>
    <w:unhideWhenUsed/>
    <w:uiPriority w:val="9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semiHidden/>
    <w:unhideWhenUsed/>
    <w:uiPriority w:val="9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semiHidden/>
    <w:unhideWhenUsed/>
    <w:uiPriority w:val="9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semiHidden/>
    <w:unhideWhenUsed/>
    <w:uiPriority w:val="9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semiHidden/>
    <w:unhideWhenUsed/>
    <w:uiPriority w:val="99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semiHidden/>
    <w:unhideWhenUsed/>
    <w:uiPriority w:val="99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semiHidden/>
    <w:unhideWhenUsed/>
    <w:uiPriority w:val="9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semiHidden/>
    <w:unhideWhenUsed/>
    <w:uiPriority w:val="9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semiHidden/>
    <w:unhideWhenUsed/>
    <w:uiPriority w:val="99"/>
    <w:rPr>
      <w:b/>
      <w:bCs/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semiHidden/>
    <w:unhideWhenUsed/>
    <w:uiPriority w:val="9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semiHidden/>
    <w:unhideWhenUsed/>
    <w:uiPriority w:val="99"/>
    <w:rPr>
      <w:color w:val="auto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semiHidden/>
    <w:unhideWhenUsed/>
    <w:uiPriority w:val="99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semiHidden/>
    <w:unhideWhenUsed/>
    <w:uiPriority w:val="99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semiHidden/>
    <w:unhideWhenUsed/>
    <w:uiPriority w:val="99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semiHidden/>
    <w:unhideWhenUsed/>
    <w:uiPriority w:val="99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semiHidden/>
    <w:unhideWhenUsed/>
    <w:uiPriority w:val="9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semiHidden/>
    <w:unhideWhenUsed/>
    <w:uiPriority w:val="99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semiHidden/>
    <w:unhideWhenUsed/>
    <w:uiPriority w:val="99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semiHidden/>
    <w:unhideWhenUsed/>
    <w:uiPriority w:val="99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semiHidden/>
    <w:unhideWhenUsed/>
    <w:uiPriority w:val="99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semiHidden/>
    <w:unhideWhenUsed/>
    <w:uiPriority w:val="99"/>
    <w:pPr>
      <w:ind w:left="220" w:hanging="220"/>
    </w:pPr>
  </w:style>
  <w:style w:type="paragraph" w:styleId="129">
    <w:name w:val="table of figures"/>
    <w:basedOn w:val="1"/>
    <w:next w:val="1"/>
    <w:semiHidden/>
    <w:unhideWhenUsed/>
    <w:uiPriority w:val="99"/>
  </w:style>
  <w:style w:type="table" w:styleId="130">
    <w:name w:val="Table Professional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semiHidden/>
    <w:unhideWhenUsed/>
    <w:uiPriority w:val="99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semiHidden/>
    <w:unhideWhenUsed/>
    <w:uiPriority w:val="99"/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semiHidden/>
    <w:unhideWhenUsed/>
    <w:uiPriority w:val="9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semiHidden/>
    <w:unhideWhenUsed/>
    <w:uiPriority w:val="9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semiHidden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semiHidden/>
    <w:unhideWhenUsed/>
    <w:uiPriority w:val="99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semiHidden/>
    <w:unhideWhenUsed/>
    <w:uiPriority w:val="99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semiHidden/>
    <w:unhideWhenUsed/>
    <w:uiPriority w:val="99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link w:val="249"/>
    <w:qFormat/>
    <w:uiPriority w:val="2"/>
    <w:pPr>
      <w:spacing w:after="240" w:line="192" w:lineRule="auto"/>
      <w:contextualSpacing/>
    </w:pPr>
    <w:rPr>
      <w:rFonts w:asciiTheme="majorHAnsi" w:hAnsiTheme="majorHAnsi" w:eastAsiaTheme="majorEastAsia" w:cstheme="majorBidi"/>
      <w:b/>
      <w:bCs/>
      <w:color w:val="446408" w:themeColor="accent1" w:themeShade="80"/>
      <w:kern w:val="28"/>
      <w:sz w:val="136"/>
      <w:szCs w:val="136"/>
    </w:rPr>
  </w:style>
  <w:style w:type="paragraph" w:styleId="141">
    <w:name w:val="toa heading"/>
    <w:basedOn w:val="1"/>
    <w:next w:val="1"/>
    <w:semiHidden/>
    <w:unhideWhenUsed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42">
    <w:name w:val="toc 1"/>
    <w:basedOn w:val="1"/>
    <w:next w:val="1"/>
    <w:semiHidden/>
    <w:unhideWhenUsed/>
    <w:uiPriority w:val="39"/>
    <w:pPr>
      <w:spacing w:after="100"/>
    </w:pPr>
  </w:style>
  <w:style w:type="paragraph" w:styleId="143">
    <w:name w:val="toc 2"/>
    <w:basedOn w:val="1"/>
    <w:next w:val="1"/>
    <w:semiHidden/>
    <w:unhideWhenUsed/>
    <w:uiPriority w:val="39"/>
    <w:pPr>
      <w:spacing w:after="100"/>
      <w:ind w:left="220"/>
    </w:pPr>
  </w:style>
  <w:style w:type="paragraph" w:styleId="144">
    <w:name w:val="toc 3"/>
    <w:basedOn w:val="1"/>
    <w:next w:val="1"/>
    <w:semiHidden/>
    <w:unhideWhenUsed/>
    <w:uiPriority w:val="39"/>
    <w:pPr>
      <w:spacing w:after="100"/>
      <w:ind w:left="440"/>
    </w:pPr>
  </w:style>
  <w:style w:type="paragraph" w:styleId="145">
    <w:name w:val="toc 4"/>
    <w:basedOn w:val="1"/>
    <w:next w:val="1"/>
    <w:semiHidden/>
    <w:unhideWhenUsed/>
    <w:uiPriority w:val="39"/>
    <w:pPr>
      <w:spacing w:after="100"/>
      <w:ind w:left="660"/>
    </w:pPr>
  </w:style>
  <w:style w:type="paragraph" w:styleId="146">
    <w:name w:val="toc 5"/>
    <w:basedOn w:val="1"/>
    <w:next w:val="1"/>
    <w:semiHidden/>
    <w:unhideWhenUsed/>
    <w:uiPriority w:val="39"/>
    <w:pPr>
      <w:spacing w:after="100"/>
      <w:ind w:left="880"/>
    </w:pPr>
  </w:style>
  <w:style w:type="paragraph" w:styleId="147">
    <w:name w:val="toc 6"/>
    <w:basedOn w:val="1"/>
    <w:next w:val="1"/>
    <w:semiHidden/>
    <w:unhideWhenUsed/>
    <w:uiPriority w:val="39"/>
    <w:pPr>
      <w:spacing w:after="100"/>
      <w:ind w:left="1100"/>
    </w:pPr>
  </w:style>
  <w:style w:type="paragraph" w:styleId="148">
    <w:name w:val="toc 7"/>
    <w:basedOn w:val="1"/>
    <w:next w:val="1"/>
    <w:semiHidden/>
    <w:unhideWhenUsed/>
    <w:uiPriority w:val="39"/>
    <w:pPr>
      <w:spacing w:after="100"/>
      <w:ind w:left="1320"/>
    </w:pPr>
  </w:style>
  <w:style w:type="paragraph" w:styleId="149">
    <w:name w:val="toc 8"/>
    <w:basedOn w:val="1"/>
    <w:next w:val="1"/>
    <w:semiHidden/>
    <w:unhideWhenUsed/>
    <w:uiPriority w:val="39"/>
    <w:pPr>
      <w:spacing w:after="100"/>
      <w:ind w:left="1540"/>
    </w:pPr>
  </w:style>
  <w:style w:type="paragraph" w:styleId="150">
    <w:name w:val="toc 9"/>
    <w:basedOn w:val="1"/>
    <w:next w:val="1"/>
    <w:semiHidden/>
    <w:unhideWhenUsed/>
    <w:uiPriority w:val="39"/>
    <w:pPr>
      <w:spacing w:after="100"/>
      <w:ind w:left="1760"/>
    </w:pPr>
  </w:style>
  <w:style w:type="table" w:styleId="151">
    <w:name w:val="Light Shading"/>
    <w:basedOn w:val="12"/>
    <w:semiHidden/>
    <w:unhideWhenUsed/>
    <w:uiPriority w:val="60"/>
    <w:pPr>
      <w:spacing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52">
    <w:name w:val="Light Shading Accent 1"/>
    <w:basedOn w:val="12"/>
    <w:semiHidden/>
    <w:unhideWhenUsed/>
    <w:uiPriority w:val="60"/>
    <w:pPr>
      <w:spacing w:line="240" w:lineRule="auto"/>
    </w:pPr>
    <w:rPr>
      <w:color w:val="67950D" w:themeColor="accent1" w:themeShade="BF"/>
    </w:rPr>
    <w:tblPr>
      <w:tblBorders>
        <w:top w:val="single" w:color="89C711" w:themeColor="accent1" w:sz="8" w:space="0"/>
        <w:bottom w:val="single" w:color="89C711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9C711" w:themeColor="accent1" w:sz="8" w:space="0"/>
          <w:left w:val="nil"/>
          <w:bottom w:val="single" w:color="89C711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9C711" w:themeColor="accent1" w:sz="8" w:space="0"/>
          <w:left w:val="nil"/>
          <w:bottom w:val="single" w:color="89C711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153">
    <w:name w:val="Light Shading Accent 2"/>
    <w:basedOn w:val="12"/>
    <w:semiHidden/>
    <w:unhideWhenUsed/>
    <w:uiPriority w:val="60"/>
    <w:pPr>
      <w:spacing w:line="240" w:lineRule="auto"/>
    </w:pPr>
    <w:rPr>
      <w:color w:val="6F7C34" w:themeColor="accent2" w:themeShade="BF"/>
    </w:rPr>
    <w:tblPr>
      <w:tblBorders>
        <w:top w:val="single" w:color="94A545" w:themeColor="accent2" w:sz="8" w:space="0"/>
        <w:bottom w:val="single" w:color="94A54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4A545" w:themeColor="accent2" w:sz="8" w:space="0"/>
          <w:left w:val="nil"/>
          <w:bottom w:val="single" w:color="94A545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4A545" w:themeColor="accent2" w:sz="8" w:space="0"/>
          <w:left w:val="nil"/>
          <w:bottom w:val="single" w:color="94A545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A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ACE" w:themeFill="accent2" w:themeFillTint="3F"/>
      </w:tcPr>
    </w:tblStylePr>
  </w:style>
  <w:style w:type="table" w:styleId="154">
    <w:name w:val="Light Shading Accent 3"/>
    <w:basedOn w:val="12"/>
    <w:semiHidden/>
    <w:unhideWhenUsed/>
    <w:uiPriority w:val="60"/>
    <w:pPr>
      <w:spacing w:line="240" w:lineRule="auto"/>
    </w:pPr>
    <w:rPr>
      <w:color w:val="008DBF" w:themeColor="accent3" w:themeShade="BF"/>
    </w:rPr>
    <w:tblPr>
      <w:tblBorders>
        <w:top w:val="single" w:color="00BCFF" w:themeColor="accent3" w:sz="8" w:space="0"/>
        <w:bottom w:val="single" w:color="00BCFF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BCFF" w:themeColor="accent3" w:sz="8" w:space="0"/>
          <w:left w:val="nil"/>
          <w:bottom w:val="single" w:color="00BCFF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BCFF" w:themeColor="accent3" w:sz="8" w:space="0"/>
          <w:left w:val="nil"/>
          <w:bottom w:val="single" w:color="00BCFF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EEFF" w:themeFill="accent3" w:themeFillTint="3F"/>
      </w:tcPr>
    </w:tblStylePr>
  </w:style>
  <w:style w:type="table" w:styleId="155">
    <w:name w:val="Light Shading Accent 4"/>
    <w:basedOn w:val="12"/>
    <w:semiHidden/>
    <w:unhideWhenUsed/>
    <w:uiPriority w:val="60"/>
    <w:pPr>
      <w:spacing w:line="240" w:lineRule="auto"/>
    </w:pPr>
    <w:rPr>
      <w:color w:val="6E4E98" w:themeColor="accent4" w:themeShade="BF"/>
    </w:rPr>
    <w:tblPr>
      <w:tblBorders>
        <w:top w:val="single" w:color="9579BA" w:themeColor="accent4" w:sz="8" w:space="0"/>
        <w:bottom w:val="single" w:color="9579BA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579BA" w:themeColor="accent4" w:sz="8" w:space="0"/>
          <w:left w:val="nil"/>
          <w:bottom w:val="single" w:color="9579BA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579BA" w:themeColor="accent4" w:sz="8" w:space="0"/>
          <w:left w:val="nil"/>
          <w:bottom w:val="single" w:color="9579BA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D" w:themeFill="accent4" w:themeFillTint="3F"/>
      </w:tcPr>
    </w:tblStylePr>
  </w:style>
  <w:style w:type="table" w:styleId="156">
    <w:name w:val="Light Shading Accent 5"/>
    <w:basedOn w:val="12"/>
    <w:semiHidden/>
    <w:unhideWhenUsed/>
    <w:uiPriority w:val="60"/>
    <w:pPr>
      <w:spacing w:line="240" w:lineRule="auto"/>
    </w:pPr>
    <w:rPr>
      <w:color w:val="CA7A05" w:themeColor="accent5" w:themeShade="BF"/>
    </w:rPr>
    <w:tblPr>
      <w:tblBorders>
        <w:top w:val="single" w:color="F99F1C" w:themeColor="accent5" w:sz="8" w:space="0"/>
        <w:bottom w:val="single" w:color="F99F1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99F1C" w:themeColor="accent5" w:sz="8" w:space="0"/>
          <w:left w:val="nil"/>
          <w:bottom w:val="single" w:color="F99F1C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99F1C" w:themeColor="accent5" w:sz="8" w:space="0"/>
          <w:left w:val="nil"/>
          <w:bottom w:val="single" w:color="F99F1C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157">
    <w:name w:val="Light Shading Accent 6"/>
    <w:basedOn w:val="12"/>
    <w:semiHidden/>
    <w:unhideWhenUsed/>
    <w:uiPriority w:val="60"/>
    <w:pPr>
      <w:spacing w:line="240" w:lineRule="auto"/>
    </w:pPr>
    <w:rPr>
      <w:color w:val="DC4300" w:themeColor="accent6" w:themeShade="BF"/>
    </w:rPr>
    <w:tblPr>
      <w:tblBorders>
        <w:top w:val="single" w:color="FF6927" w:themeColor="accent6" w:sz="8" w:space="0"/>
        <w:bottom w:val="single" w:color="FF692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6927" w:themeColor="accent6" w:sz="8" w:space="0"/>
          <w:left w:val="nil"/>
          <w:bottom w:val="single" w:color="FF692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6927" w:themeColor="accent6" w:sz="8" w:space="0"/>
          <w:left w:val="nil"/>
          <w:bottom w:val="single" w:color="FF692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9C9" w:themeFill="accent6" w:themeFillTint="3F"/>
      </w:tcPr>
    </w:tblStylePr>
  </w:style>
  <w:style w:type="table" w:styleId="158">
    <w:name w:val="Light List"/>
    <w:basedOn w:val="12"/>
    <w:semiHidden/>
    <w:unhideWhenUsed/>
    <w:uiPriority w:val="61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59">
    <w:name w:val="Light List Accent 1"/>
    <w:basedOn w:val="12"/>
    <w:semiHidden/>
    <w:unhideWhenUsed/>
    <w:uiPriority w:val="61"/>
    <w:pPr>
      <w:spacing w:line="240" w:lineRule="auto"/>
    </w:pPr>
    <w:tblPr>
      <w:tblBorders>
        <w:top w:val="single" w:color="89C711" w:themeColor="accent1" w:sz="8" w:space="0"/>
        <w:left w:val="single" w:color="89C711" w:themeColor="accent1" w:sz="8" w:space="0"/>
        <w:bottom w:val="single" w:color="89C711" w:themeColor="accent1" w:sz="8" w:space="0"/>
        <w:right w:val="single" w:color="89C711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C711" w:themeColor="accent1" w:sz="6" w:space="0"/>
          <w:left w:val="single" w:color="89C711" w:themeColor="accent1" w:sz="8" w:space="0"/>
          <w:bottom w:val="single" w:color="89C711" w:themeColor="accent1" w:sz="8" w:space="0"/>
          <w:right w:val="single" w:color="89C711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9C711" w:themeColor="accent1" w:sz="8" w:space="0"/>
          <w:left w:val="single" w:color="89C711" w:themeColor="accent1" w:sz="8" w:space="0"/>
          <w:bottom w:val="single" w:color="89C711" w:themeColor="accent1" w:sz="8" w:space="0"/>
          <w:right w:val="single" w:color="89C711" w:themeColor="accent1" w:sz="8" w:space="0"/>
        </w:tcBorders>
      </w:tcPr>
    </w:tblStylePr>
    <w:tblStylePr w:type="band1Horz">
      <w:tblPr/>
      <w:tcPr>
        <w:tcBorders>
          <w:top w:val="single" w:color="89C711" w:themeColor="accent1" w:sz="8" w:space="0"/>
          <w:left w:val="single" w:color="89C711" w:themeColor="accent1" w:sz="8" w:space="0"/>
          <w:bottom w:val="single" w:color="89C711" w:themeColor="accent1" w:sz="8" w:space="0"/>
          <w:right w:val="single" w:color="89C711" w:themeColor="accent1" w:sz="8" w:space="0"/>
        </w:tcBorders>
      </w:tcPr>
    </w:tblStylePr>
  </w:style>
  <w:style w:type="table" w:styleId="160">
    <w:name w:val="Light List Accent 2"/>
    <w:basedOn w:val="12"/>
    <w:semiHidden/>
    <w:unhideWhenUsed/>
    <w:uiPriority w:val="61"/>
    <w:pPr>
      <w:spacing w:line="240" w:lineRule="auto"/>
    </w:pPr>
    <w:tblPr>
      <w:tblBorders>
        <w:top w:val="single" w:color="94A545" w:themeColor="accent2" w:sz="8" w:space="0"/>
        <w:left w:val="single" w:color="94A545" w:themeColor="accent2" w:sz="8" w:space="0"/>
        <w:bottom w:val="single" w:color="94A545" w:themeColor="accent2" w:sz="8" w:space="0"/>
        <w:right w:val="single" w:color="94A54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4A545" w:themeColor="accent2" w:sz="6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</w:tcBorders>
      </w:tcPr>
    </w:tblStylePr>
    <w:tblStylePr w:type="band1Horz"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</w:tcBorders>
      </w:tcPr>
    </w:tblStylePr>
  </w:style>
  <w:style w:type="table" w:styleId="161">
    <w:name w:val="Light List Accent 3"/>
    <w:basedOn w:val="12"/>
    <w:semiHidden/>
    <w:unhideWhenUsed/>
    <w:uiPriority w:val="61"/>
    <w:pPr>
      <w:spacing w:line="240" w:lineRule="auto"/>
    </w:pPr>
    <w:tblPr>
      <w:tblBorders>
        <w:top w:val="single" w:color="00BCFF" w:themeColor="accent3" w:sz="8" w:space="0"/>
        <w:left w:val="single" w:color="00BCFF" w:themeColor="accent3" w:sz="8" w:space="0"/>
        <w:bottom w:val="single" w:color="00BCFF" w:themeColor="accent3" w:sz="8" w:space="0"/>
        <w:right w:val="single" w:color="00BCFF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BCFF" w:themeColor="accent3" w:sz="6" w:space="0"/>
          <w:left w:val="single" w:color="00BCFF" w:themeColor="accent3" w:sz="8" w:space="0"/>
          <w:bottom w:val="single" w:color="00BCFF" w:themeColor="accent3" w:sz="8" w:space="0"/>
          <w:right w:val="single" w:color="00BCFF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BCFF" w:themeColor="accent3" w:sz="8" w:space="0"/>
          <w:left w:val="single" w:color="00BCFF" w:themeColor="accent3" w:sz="8" w:space="0"/>
          <w:bottom w:val="single" w:color="00BCFF" w:themeColor="accent3" w:sz="8" w:space="0"/>
          <w:right w:val="single" w:color="00BCFF" w:themeColor="accent3" w:sz="8" w:space="0"/>
        </w:tcBorders>
      </w:tcPr>
    </w:tblStylePr>
    <w:tblStylePr w:type="band1Horz">
      <w:tblPr/>
      <w:tcPr>
        <w:tcBorders>
          <w:top w:val="single" w:color="00BCFF" w:themeColor="accent3" w:sz="8" w:space="0"/>
          <w:left w:val="single" w:color="00BCFF" w:themeColor="accent3" w:sz="8" w:space="0"/>
          <w:bottom w:val="single" w:color="00BCFF" w:themeColor="accent3" w:sz="8" w:space="0"/>
          <w:right w:val="single" w:color="00BCFF" w:themeColor="accent3" w:sz="8" w:space="0"/>
        </w:tcBorders>
      </w:tcPr>
    </w:tblStylePr>
  </w:style>
  <w:style w:type="table" w:styleId="162">
    <w:name w:val="Light List Accent 4"/>
    <w:basedOn w:val="12"/>
    <w:semiHidden/>
    <w:unhideWhenUsed/>
    <w:uiPriority w:val="61"/>
    <w:pPr>
      <w:spacing w:line="240" w:lineRule="auto"/>
    </w:pPr>
    <w:tblPr>
      <w:tblBorders>
        <w:top w:val="single" w:color="9579BA" w:themeColor="accent4" w:sz="8" w:space="0"/>
        <w:left w:val="single" w:color="9579BA" w:themeColor="accent4" w:sz="8" w:space="0"/>
        <w:bottom w:val="single" w:color="9579BA" w:themeColor="accent4" w:sz="8" w:space="0"/>
        <w:right w:val="single" w:color="9579BA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579BA" w:themeColor="accent4" w:sz="6" w:space="0"/>
          <w:left w:val="single" w:color="9579BA" w:themeColor="accent4" w:sz="8" w:space="0"/>
          <w:bottom w:val="single" w:color="9579BA" w:themeColor="accent4" w:sz="8" w:space="0"/>
          <w:right w:val="single" w:color="9579BA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579BA" w:themeColor="accent4" w:sz="8" w:space="0"/>
          <w:left w:val="single" w:color="9579BA" w:themeColor="accent4" w:sz="8" w:space="0"/>
          <w:bottom w:val="single" w:color="9579BA" w:themeColor="accent4" w:sz="8" w:space="0"/>
          <w:right w:val="single" w:color="9579BA" w:themeColor="accent4" w:sz="8" w:space="0"/>
        </w:tcBorders>
      </w:tcPr>
    </w:tblStylePr>
    <w:tblStylePr w:type="band1Horz">
      <w:tblPr/>
      <w:tcPr>
        <w:tcBorders>
          <w:top w:val="single" w:color="9579BA" w:themeColor="accent4" w:sz="8" w:space="0"/>
          <w:left w:val="single" w:color="9579BA" w:themeColor="accent4" w:sz="8" w:space="0"/>
          <w:bottom w:val="single" w:color="9579BA" w:themeColor="accent4" w:sz="8" w:space="0"/>
          <w:right w:val="single" w:color="9579BA" w:themeColor="accent4" w:sz="8" w:space="0"/>
        </w:tcBorders>
      </w:tcPr>
    </w:tblStylePr>
  </w:style>
  <w:style w:type="table" w:styleId="163">
    <w:name w:val="Light List Accent 5"/>
    <w:basedOn w:val="12"/>
    <w:semiHidden/>
    <w:unhideWhenUsed/>
    <w:uiPriority w:val="61"/>
    <w:pPr>
      <w:spacing w:line="240" w:lineRule="auto"/>
    </w:pPr>
    <w:tblPr>
      <w:tblBorders>
        <w:top w:val="single" w:color="F99F1C" w:themeColor="accent5" w:sz="8" w:space="0"/>
        <w:left w:val="single" w:color="F99F1C" w:themeColor="accent5" w:sz="8" w:space="0"/>
        <w:bottom w:val="single" w:color="F99F1C" w:themeColor="accent5" w:sz="8" w:space="0"/>
        <w:right w:val="single" w:color="F99F1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9F1C" w:themeColor="accent5" w:sz="6" w:space="0"/>
          <w:left w:val="single" w:color="F99F1C" w:themeColor="accent5" w:sz="8" w:space="0"/>
          <w:bottom w:val="single" w:color="F99F1C" w:themeColor="accent5" w:sz="8" w:space="0"/>
          <w:right w:val="single" w:color="F99F1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99F1C" w:themeColor="accent5" w:sz="8" w:space="0"/>
          <w:left w:val="single" w:color="F99F1C" w:themeColor="accent5" w:sz="8" w:space="0"/>
          <w:bottom w:val="single" w:color="F99F1C" w:themeColor="accent5" w:sz="8" w:space="0"/>
          <w:right w:val="single" w:color="F99F1C" w:themeColor="accent5" w:sz="8" w:space="0"/>
        </w:tcBorders>
      </w:tcPr>
    </w:tblStylePr>
    <w:tblStylePr w:type="band1Horz">
      <w:tblPr/>
      <w:tcPr>
        <w:tcBorders>
          <w:top w:val="single" w:color="F99F1C" w:themeColor="accent5" w:sz="8" w:space="0"/>
          <w:left w:val="single" w:color="F99F1C" w:themeColor="accent5" w:sz="8" w:space="0"/>
          <w:bottom w:val="single" w:color="F99F1C" w:themeColor="accent5" w:sz="8" w:space="0"/>
          <w:right w:val="single" w:color="F99F1C" w:themeColor="accent5" w:sz="8" w:space="0"/>
        </w:tcBorders>
      </w:tcPr>
    </w:tblStylePr>
  </w:style>
  <w:style w:type="table" w:styleId="164">
    <w:name w:val="Light List Accent 6"/>
    <w:basedOn w:val="12"/>
    <w:semiHidden/>
    <w:unhideWhenUsed/>
    <w:uiPriority w:val="61"/>
    <w:pPr>
      <w:spacing w:line="240" w:lineRule="auto"/>
    </w:pPr>
    <w:tblPr>
      <w:tblBorders>
        <w:top w:val="single" w:color="FF6927" w:themeColor="accent6" w:sz="8" w:space="0"/>
        <w:left w:val="single" w:color="FF6927" w:themeColor="accent6" w:sz="8" w:space="0"/>
        <w:bottom w:val="single" w:color="FF6927" w:themeColor="accent6" w:sz="8" w:space="0"/>
        <w:right w:val="single" w:color="FF692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6927" w:themeColor="accent6" w:sz="6" w:space="0"/>
          <w:left w:val="single" w:color="FF6927" w:themeColor="accent6" w:sz="8" w:space="0"/>
          <w:bottom w:val="single" w:color="FF6927" w:themeColor="accent6" w:sz="8" w:space="0"/>
          <w:right w:val="single" w:color="FF692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6927" w:themeColor="accent6" w:sz="8" w:space="0"/>
          <w:left w:val="single" w:color="FF6927" w:themeColor="accent6" w:sz="8" w:space="0"/>
          <w:bottom w:val="single" w:color="FF6927" w:themeColor="accent6" w:sz="8" w:space="0"/>
          <w:right w:val="single" w:color="FF6927" w:themeColor="accent6" w:sz="8" w:space="0"/>
        </w:tcBorders>
      </w:tcPr>
    </w:tblStylePr>
    <w:tblStylePr w:type="band1Horz">
      <w:tblPr/>
      <w:tcPr>
        <w:tcBorders>
          <w:top w:val="single" w:color="FF6927" w:themeColor="accent6" w:sz="8" w:space="0"/>
          <w:left w:val="single" w:color="FF6927" w:themeColor="accent6" w:sz="8" w:space="0"/>
          <w:bottom w:val="single" w:color="FF6927" w:themeColor="accent6" w:sz="8" w:space="0"/>
          <w:right w:val="single" w:color="FF6927" w:themeColor="accent6" w:sz="8" w:space="0"/>
        </w:tcBorders>
      </w:tcPr>
    </w:tblStylePr>
  </w:style>
  <w:style w:type="table" w:styleId="165">
    <w:name w:val="Light Grid"/>
    <w:basedOn w:val="12"/>
    <w:semiHidden/>
    <w:unhideWhenUsed/>
    <w:uiPriority w:val="62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66">
    <w:name w:val="Light Grid Accent 1"/>
    <w:basedOn w:val="12"/>
    <w:semiHidden/>
    <w:unhideWhenUsed/>
    <w:uiPriority w:val="62"/>
    <w:pPr>
      <w:spacing w:line="240" w:lineRule="auto"/>
    </w:pPr>
    <w:tblPr>
      <w:tblBorders>
        <w:top w:val="single" w:color="89C711" w:themeColor="accent1" w:sz="8" w:space="0"/>
        <w:left w:val="single" w:color="89C711" w:themeColor="accent1" w:sz="8" w:space="0"/>
        <w:bottom w:val="single" w:color="89C711" w:themeColor="accent1" w:sz="8" w:space="0"/>
        <w:right w:val="single" w:color="89C711" w:themeColor="accent1" w:sz="8" w:space="0"/>
        <w:insideH w:val="single" w:color="89C711" w:themeColor="accent1" w:sz="8" w:space="0"/>
        <w:insideV w:val="single" w:color="89C711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9C711" w:themeColor="accent1" w:sz="8" w:space="0"/>
          <w:left w:val="single" w:color="89C711" w:themeColor="accent1" w:sz="8" w:space="0"/>
          <w:bottom w:val="single" w:color="89C711" w:themeColor="accent1" w:sz="18" w:space="0"/>
          <w:right w:val="single" w:color="89C711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9C711" w:themeColor="accent1" w:sz="6" w:space="0"/>
          <w:left w:val="single" w:color="89C711" w:themeColor="accent1" w:sz="8" w:space="0"/>
          <w:bottom w:val="single" w:color="89C711" w:themeColor="accent1" w:sz="8" w:space="0"/>
          <w:right w:val="single" w:color="89C711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9C711" w:themeColor="accent1" w:sz="8" w:space="0"/>
          <w:left w:val="single" w:color="89C711" w:themeColor="accent1" w:sz="8" w:space="0"/>
          <w:bottom w:val="single" w:color="89C711" w:themeColor="accent1" w:sz="8" w:space="0"/>
          <w:right w:val="single" w:color="89C711" w:themeColor="accent1" w:sz="8" w:space="0"/>
        </w:tcBorders>
      </w:tcPr>
    </w:tblStylePr>
    <w:tblStylePr w:type="band1Vert">
      <w:tblPr/>
      <w:tcPr>
        <w:tcBorders>
          <w:top w:val="single" w:color="89C711" w:themeColor="accent1" w:sz="8" w:space="0"/>
          <w:left w:val="single" w:color="89C711" w:themeColor="accent1" w:sz="8" w:space="0"/>
          <w:bottom w:val="single" w:color="89C711" w:themeColor="accent1" w:sz="8" w:space="0"/>
          <w:right w:val="single" w:color="89C711" w:themeColor="accent1" w:sz="8" w:space="0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color="89C711" w:themeColor="accent1" w:sz="8" w:space="0"/>
          <w:left w:val="single" w:color="89C711" w:themeColor="accent1" w:sz="8" w:space="0"/>
          <w:bottom w:val="single" w:color="89C711" w:themeColor="accent1" w:sz="8" w:space="0"/>
          <w:right w:val="single" w:color="89C711" w:themeColor="accent1" w:sz="8" w:space="0"/>
          <w:insideV w:val="single" w:sz="8" w:space="0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color="89C711" w:themeColor="accent1" w:sz="8" w:space="0"/>
          <w:left w:val="single" w:color="89C711" w:themeColor="accent1" w:sz="8" w:space="0"/>
          <w:bottom w:val="single" w:color="89C711" w:themeColor="accent1" w:sz="8" w:space="0"/>
          <w:right w:val="single" w:color="89C711" w:themeColor="accent1" w:sz="8" w:space="0"/>
          <w:insideV w:val="single" w:sz="8" w:space="0"/>
        </w:tcBorders>
      </w:tcPr>
    </w:tblStylePr>
  </w:style>
  <w:style w:type="table" w:styleId="167">
    <w:name w:val="Light Grid Accent 2"/>
    <w:basedOn w:val="12"/>
    <w:semiHidden/>
    <w:unhideWhenUsed/>
    <w:uiPriority w:val="62"/>
    <w:pPr>
      <w:spacing w:line="240" w:lineRule="auto"/>
    </w:pPr>
    <w:tblPr>
      <w:tblBorders>
        <w:top w:val="single" w:color="94A545" w:themeColor="accent2" w:sz="8" w:space="0"/>
        <w:left w:val="single" w:color="94A545" w:themeColor="accent2" w:sz="8" w:space="0"/>
        <w:bottom w:val="single" w:color="94A545" w:themeColor="accent2" w:sz="8" w:space="0"/>
        <w:right w:val="single" w:color="94A545" w:themeColor="accent2" w:sz="8" w:space="0"/>
        <w:insideH w:val="single" w:color="94A545" w:themeColor="accent2" w:sz="8" w:space="0"/>
        <w:insideV w:val="single" w:color="94A545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18" w:space="0"/>
          <w:right w:val="single" w:color="94A545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4A545" w:themeColor="accent2" w:sz="6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</w:tcBorders>
      </w:tcPr>
    </w:tblStylePr>
    <w:tblStylePr w:type="band1Vert"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</w:tcBorders>
        <w:shd w:val="clear" w:color="auto" w:fill="E5EACE" w:themeFill="accent2" w:themeFillTint="3F"/>
      </w:tcPr>
    </w:tblStylePr>
    <w:tblStylePr w:type="band1Horz"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  <w:insideV w:val="single" w:sz="8" w:space="0"/>
        </w:tcBorders>
        <w:shd w:val="clear" w:color="auto" w:fill="E5EACE" w:themeFill="accent2" w:themeFillTint="3F"/>
      </w:tcPr>
    </w:tblStylePr>
    <w:tblStylePr w:type="band2Horz"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  <w:insideV w:val="single" w:sz="8" w:space="0"/>
        </w:tcBorders>
      </w:tcPr>
    </w:tblStylePr>
  </w:style>
  <w:style w:type="table" w:styleId="168">
    <w:name w:val="Light Grid Accent 3"/>
    <w:basedOn w:val="12"/>
    <w:semiHidden/>
    <w:unhideWhenUsed/>
    <w:uiPriority w:val="62"/>
    <w:pPr>
      <w:spacing w:line="240" w:lineRule="auto"/>
    </w:pPr>
    <w:tblPr>
      <w:tblBorders>
        <w:top w:val="single" w:color="00BCFF" w:themeColor="accent3" w:sz="8" w:space="0"/>
        <w:left w:val="single" w:color="00BCFF" w:themeColor="accent3" w:sz="8" w:space="0"/>
        <w:bottom w:val="single" w:color="00BCFF" w:themeColor="accent3" w:sz="8" w:space="0"/>
        <w:right w:val="single" w:color="00BCFF" w:themeColor="accent3" w:sz="8" w:space="0"/>
        <w:insideH w:val="single" w:color="00BCFF" w:themeColor="accent3" w:sz="8" w:space="0"/>
        <w:insideV w:val="single" w:color="00BCFF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BCFF" w:themeColor="accent3" w:sz="8" w:space="0"/>
          <w:left w:val="single" w:color="00BCFF" w:themeColor="accent3" w:sz="8" w:space="0"/>
          <w:bottom w:val="single" w:color="00BCFF" w:themeColor="accent3" w:sz="18" w:space="0"/>
          <w:right w:val="single" w:color="00BCFF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BCFF" w:themeColor="accent3" w:sz="6" w:space="0"/>
          <w:left w:val="single" w:color="00BCFF" w:themeColor="accent3" w:sz="8" w:space="0"/>
          <w:bottom w:val="single" w:color="00BCFF" w:themeColor="accent3" w:sz="8" w:space="0"/>
          <w:right w:val="single" w:color="00BCFF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BCFF" w:themeColor="accent3" w:sz="8" w:space="0"/>
          <w:left w:val="single" w:color="00BCFF" w:themeColor="accent3" w:sz="8" w:space="0"/>
          <w:bottom w:val="single" w:color="00BCFF" w:themeColor="accent3" w:sz="8" w:space="0"/>
          <w:right w:val="single" w:color="00BCFF" w:themeColor="accent3" w:sz="8" w:space="0"/>
        </w:tcBorders>
      </w:tcPr>
    </w:tblStylePr>
    <w:tblStylePr w:type="band1Vert">
      <w:tblPr/>
      <w:tcPr>
        <w:tcBorders>
          <w:top w:val="single" w:color="00BCFF" w:themeColor="accent3" w:sz="8" w:space="0"/>
          <w:left w:val="single" w:color="00BCFF" w:themeColor="accent3" w:sz="8" w:space="0"/>
          <w:bottom w:val="single" w:color="00BCFF" w:themeColor="accent3" w:sz="8" w:space="0"/>
          <w:right w:val="single" w:color="00BCFF" w:themeColor="accent3" w:sz="8" w:space="0"/>
        </w:tcBorders>
        <w:shd w:val="clear" w:color="auto" w:fill="BFEEFF" w:themeFill="accent3" w:themeFillTint="3F"/>
      </w:tcPr>
    </w:tblStylePr>
    <w:tblStylePr w:type="band1Horz">
      <w:tblPr/>
      <w:tcPr>
        <w:tcBorders>
          <w:top w:val="single" w:color="00BCFF" w:themeColor="accent3" w:sz="8" w:space="0"/>
          <w:left w:val="single" w:color="00BCFF" w:themeColor="accent3" w:sz="8" w:space="0"/>
          <w:bottom w:val="single" w:color="00BCFF" w:themeColor="accent3" w:sz="8" w:space="0"/>
          <w:right w:val="single" w:color="00BCFF" w:themeColor="accent3" w:sz="8" w:space="0"/>
          <w:insideV w:val="single" w:sz="8" w:space="0"/>
        </w:tcBorders>
        <w:shd w:val="clear" w:color="auto" w:fill="BFEEFF" w:themeFill="accent3" w:themeFillTint="3F"/>
      </w:tcPr>
    </w:tblStylePr>
    <w:tblStylePr w:type="band2Horz">
      <w:tblPr/>
      <w:tcPr>
        <w:tcBorders>
          <w:top w:val="single" w:color="00BCFF" w:themeColor="accent3" w:sz="8" w:space="0"/>
          <w:left w:val="single" w:color="00BCFF" w:themeColor="accent3" w:sz="8" w:space="0"/>
          <w:bottom w:val="single" w:color="00BCFF" w:themeColor="accent3" w:sz="8" w:space="0"/>
          <w:right w:val="single" w:color="00BCFF" w:themeColor="accent3" w:sz="8" w:space="0"/>
          <w:insideV w:val="single" w:sz="8" w:space="0"/>
        </w:tcBorders>
      </w:tcPr>
    </w:tblStylePr>
  </w:style>
  <w:style w:type="table" w:styleId="169">
    <w:name w:val="Light Grid Accent 4"/>
    <w:basedOn w:val="12"/>
    <w:semiHidden/>
    <w:unhideWhenUsed/>
    <w:uiPriority w:val="62"/>
    <w:pPr>
      <w:spacing w:line="240" w:lineRule="auto"/>
    </w:pPr>
    <w:tblPr>
      <w:tblBorders>
        <w:top w:val="single" w:color="9579BA" w:themeColor="accent4" w:sz="8" w:space="0"/>
        <w:left w:val="single" w:color="9579BA" w:themeColor="accent4" w:sz="8" w:space="0"/>
        <w:bottom w:val="single" w:color="9579BA" w:themeColor="accent4" w:sz="8" w:space="0"/>
        <w:right w:val="single" w:color="9579BA" w:themeColor="accent4" w:sz="8" w:space="0"/>
        <w:insideH w:val="single" w:color="9579BA" w:themeColor="accent4" w:sz="8" w:space="0"/>
        <w:insideV w:val="single" w:color="9579BA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579BA" w:themeColor="accent4" w:sz="8" w:space="0"/>
          <w:left w:val="single" w:color="9579BA" w:themeColor="accent4" w:sz="8" w:space="0"/>
          <w:bottom w:val="single" w:color="9579BA" w:themeColor="accent4" w:sz="18" w:space="0"/>
          <w:right w:val="single" w:color="9579BA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579BA" w:themeColor="accent4" w:sz="6" w:space="0"/>
          <w:left w:val="single" w:color="9579BA" w:themeColor="accent4" w:sz="8" w:space="0"/>
          <w:bottom w:val="single" w:color="9579BA" w:themeColor="accent4" w:sz="8" w:space="0"/>
          <w:right w:val="single" w:color="9579BA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579BA" w:themeColor="accent4" w:sz="8" w:space="0"/>
          <w:left w:val="single" w:color="9579BA" w:themeColor="accent4" w:sz="8" w:space="0"/>
          <w:bottom w:val="single" w:color="9579BA" w:themeColor="accent4" w:sz="8" w:space="0"/>
          <w:right w:val="single" w:color="9579BA" w:themeColor="accent4" w:sz="8" w:space="0"/>
        </w:tcBorders>
      </w:tcPr>
    </w:tblStylePr>
    <w:tblStylePr w:type="band1Vert">
      <w:tblPr/>
      <w:tcPr>
        <w:tcBorders>
          <w:top w:val="single" w:color="9579BA" w:themeColor="accent4" w:sz="8" w:space="0"/>
          <w:left w:val="single" w:color="9579BA" w:themeColor="accent4" w:sz="8" w:space="0"/>
          <w:bottom w:val="single" w:color="9579BA" w:themeColor="accent4" w:sz="8" w:space="0"/>
          <w:right w:val="single" w:color="9579BA" w:themeColor="accent4" w:sz="8" w:space="0"/>
        </w:tcBorders>
        <w:shd w:val="clear" w:color="auto" w:fill="E4DDED" w:themeFill="accent4" w:themeFillTint="3F"/>
      </w:tcPr>
    </w:tblStylePr>
    <w:tblStylePr w:type="band1Horz">
      <w:tblPr/>
      <w:tcPr>
        <w:tcBorders>
          <w:top w:val="single" w:color="9579BA" w:themeColor="accent4" w:sz="8" w:space="0"/>
          <w:left w:val="single" w:color="9579BA" w:themeColor="accent4" w:sz="8" w:space="0"/>
          <w:bottom w:val="single" w:color="9579BA" w:themeColor="accent4" w:sz="8" w:space="0"/>
          <w:right w:val="single" w:color="9579BA" w:themeColor="accent4" w:sz="8" w:space="0"/>
          <w:insideV w:val="single" w:sz="8" w:space="0"/>
        </w:tcBorders>
        <w:shd w:val="clear" w:color="auto" w:fill="E4DDED" w:themeFill="accent4" w:themeFillTint="3F"/>
      </w:tcPr>
    </w:tblStylePr>
    <w:tblStylePr w:type="band2Horz">
      <w:tblPr/>
      <w:tcPr>
        <w:tcBorders>
          <w:top w:val="single" w:color="9579BA" w:themeColor="accent4" w:sz="8" w:space="0"/>
          <w:left w:val="single" w:color="9579BA" w:themeColor="accent4" w:sz="8" w:space="0"/>
          <w:bottom w:val="single" w:color="9579BA" w:themeColor="accent4" w:sz="8" w:space="0"/>
          <w:right w:val="single" w:color="9579BA" w:themeColor="accent4" w:sz="8" w:space="0"/>
          <w:insideV w:val="single" w:sz="8" w:space="0"/>
        </w:tcBorders>
      </w:tcPr>
    </w:tblStylePr>
  </w:style>
  <w:style w:type="table" w:styleId="170">
    <w:name w:val="Light Grid Accent 5"/>
    <w:basedOn w:val="12"/>
    <w:semiHidden/>
    <w:unhideWhenUsed/>
    <w:uiPriority w:val="62"/>
    <w:pPr>
      <w:spacing w:line="240" w:lineRule="auto"/>
    </w:pPr>
    <w:tblPr>
      <w:tblBorders>
        <w:top w:val="single" w:color="F99F1C" w:themeColor="accent5" w:sz="8" w:space="0"/>
        <w:left w:val="single" w:color="F99F1C" w:themeColor="accent5" w:sz="8" w:space="0"/>
        <w:bottom w:val="single" w:color="F99F1C" w:themeColor="accent5" w:sz="8" w:space="0"/>
        <w:right w:val="single" w:color="F99F1C" w:themeColor="accent5" w:sz="8" w:space="0"/>
        <w:insideH w:val="single" w:color="F99F1C" w:themeColor="accent5" w:sz="8" w:space="0"/>
        <w:insideV w:val="single" w:color="F99F1C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99F1C" w:themeColor="accent5" w:sz="8" w:space="0"/>
          <w:left w:val="single" w:color="F99F1C" w:themeColor="accent5" w:sz="8" w:space="0"/>
          <w:bottom w:val="single" w:color="F99F1C" w:themeColor="accent5" w:sz="18" w:space="0"/>
          <w:right w:val="single" w:color="F99F1C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99F1C" w:themeColor="accent5" w:sz="6" w:space="0"/>
          <w:left w:val="single" w:color="F99F1C" w:themeColor="accent5" w:sz="8" w:space="0"/>
          <w:bottom w:val="single" w:color="F99F1C" w:themeColor="accent5" w:sz="8" w:space="0"/>
          <w:right w:val="single" w:color="F99F1C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99F1C" w:themeColor="accent5" w:sz="8" w:space="0"/>
          <w:left w:val="single" w:color="F99F1C" w:themeColor="accent5" w:sz="8" w:space="0"/>
          <w:bottom w:val="single" w:color="F99F1C" w:themeColor="accent5" w:sz="8" w:space="0"/>
          <w:right w:val="single" w:color="F99F1C" w:themeColor="accent5" w:sz="8" w:space="0"/>
        </w:tcBorders>
      </w:tcPr>
    </w:tblStylePr>
    <w:tblStylePr w:type="band1Vert">
      <w:tblPr/>
      <w:tcPr>
        <w:tcBorders>
          <w:top w:val="single" w:color="F99F1C" w:themeColor="accent5" w:sz="8" w:space="0"/>
          <w:left w:val="single" w:color="F99F1C" w:themeColor="accent5" w:sz="8" w:space="0"/>
          <w:bottom w:val="single" w:color="F99F1C" w:themeColor="accent5" w:sz="8" w:space="0"/>
          <w:right w:val="single" w:color="F99F1C" w:themeColor="accent5" w:sz="8" w:space="0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color="F99F1C" w:themeColor="accent5" w:sz="8" w:space="0"/>
          <w:left w:val="single" w:color="F99F1C" w:themeColor="accent5" w:sz="8" w:space="0"/>
          <w:bottom w:val="single" w:color="F99F1C" w:themeColor="accent5" w:sz="8" w:space="0"/>
          <w:right w:val="single" w:color="F99F1C" w:themeColor="accent5" w:sz="8" w:space="0"/>
          <w:insideV w:val="single" w:sz="8" w:space="0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color="F99F1C" w:themeColor="accent5" w:sz="8" w:space="0"/>
          <w:left w:val="single" w:color="F99F1C" w:themeColor="accent5" w:sz="8" w:space="0"/>
          <w:bottom w:val="single" w:color="F99F1C" w:themeColor="accent5" w:sz="8" w:space="0"/>
          <w:right w:val="single" w:color="F99F1C" w:themeColor="accent5" w:sz="8" w:space="0"/>
          <w:insideV w:val="single" w:sz="8" w:space="0"/>
        </w:tcBorders>
      </w:tcPr>
    </w:tblStylePr>
  </w:style>
  <w:style w:type="table" w:styleId="171">
    <w:name w:val="Light Grid Accent 6"/>
    <w:basedOn w:val="12"/>
    <w:semiHidden/>
    <w:unhideWhenUsed/>
    <w:uiPriority w:val="62"/>
    <w:pPr>
      <w:spacing w:line="240" w:lineRule="auto"/>
    </w:pPr>
    <w:tblPr>
      <w:tblBorders>
        <w:top w:val="single" w:color="FF6927" w:themeColor="accent6" w:sz="8" w:space="0"/>
        <w:left w:val="single" w:color="FF6927" w:themeColor="accent6" w:sz="8" w:space="0"/>
        <w:bottom w:val="single" w:color="FF6927" w:themeColor="accent6" w:sz="8" w:space="0"/>
        <w:right w:val="single" w:color="FF6927" w:themeColor="accent6" w:sz="8" w:space="0"/>
        <w:insideH w:val="single" w:color="FF6927" w:themeColor="accent6" w:sz="8" w:space="0"/>
        <w:insideV w:val="single" w:color="FF692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927" w:themeColor="accent6" w:sz="8" w:space="0"/>
          <w:left w:val="single" w:color="FF6927" w:themeColor="accent6" w:sz="8" w:space="0"/>
          <w:bottom w:val="single" w:color="FF6927" w:themeColor="accent6" w:sz="18" w:space="0"/>
          <w:right w:val="single" w:color="FF6927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6927" w:themeColor="accent6" w:sz="6" w:space="0"/>
          <w:left w:val="single" w:color="FF6927" w:themeColor="accent6" w:sz="8" w:space="0"/>
          <w:bottom w:val="single" w:color="FF6927" w:themeColor="accent6" w:sz="8" w:space="0"/>
          <w:right w:val="single" w:color="FF6927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927" w:themeColor="accent6" w:sz="8" w:space="0"/>
          <w:left w:val="single" w:color="FF6927" w:themeColor="accent6" w:sz="8" w:space="0"/>
          <w:bottom w:val="single" w:color="FF6927" w:themeColor="accent6" w:sz="8" w:space="0"/>
          <w:right w:val="single" w:color="FF6927" w:themeColor="accent6" w:sz="8" w:space="0"/>
        </w:tcBorders>
      </w:tcPr>
    </w:tblStylePr>
    <w:tblStylePr w:type="band1Vert">
      <w:tblPr/>
      <w:tcPr>
        <w:tcBorders>
          <w:top w:val="single" w:color="FF6927" w:themeColor="accent6" w:sz="8" w:space="0"/>
          <w:left w:val="single" w:color="FF6927" w:themeColor="accent6" w:sz="8" w:space="0"/>
          <w:bottom w:val="single" w:color="FF6927" w:themeColor="accent6" w:sz="8" w:space="0"/>
          <w:right w:val="single" w:color="FF6927" w:themeColor="accent6" w:sz="8" w:space="0"/>
        </w:tcBorders>
        <w:shd w:val="clear" w:color="auto" w:fill="FED9C9" w:themeFill="accent6" w:themeFillTint="3F"/>
      </w:tcPr>
    </w:tblStylePr>
    <w:tblStylePr w:type="band1Horz">
      <w:tblPr/>
      <w:tcPr>
        <w:tcBorders>
          <w:top w:val="single" w:color="FF6927" w:themeColor="accent6" w:sz="8" w:space="0"/>
          <w:left w:val="single" w:color="FF6927" w:themeColor="accent6" w:sz="8" w:space="0"/>
          <w:bottom w:val="single" w:color="FF6927" w:themeColor="accent6" w:sz="8" w:space="0"/>
          <w:right w:val="single" w:color="FF6927" w:themeColor="accent6" w:sz="8" w:space="0"/>
          <w:insideV w:val="single" w:sz="8" w:space="0"/>
        </w:tcBorders>
        <w:shd w:val="clear" w:color="auto" w:fill="FED9C9" w:themeFill="accent6" w:themeFillTint="3F"/>
      </w:tcPr>
    </w:tblStylePr>
    <w:tblStylePr w:type="band2Horz">
      <w:tblPr/>
      <w:tcPr>
        <w:tcBorders>
          <w:top w:val="single" w:color="FF6927" w:themeColor="accent6" w:sz="8" w:space="0"/>
          <w:left w:val="single" w:color="FF6927" w:themeColor="accent6" w:sz="8" w:space="0"/>
          <w:bottom w:val="single" w:color="FF6927" w:themeColor="accent6" w:sz="8" w:space="0"/>
          <w:right w:val="single" w:color="FF6927" w:themeColor="accent6" w:sz="8" w:space="0"/>
          <w:insideV w:val="single" w:sz="8" w:space="0"/>
        </w:tcBorders>
      </w:tcPr>
    </w:tblStylePr>
  </w:style>
  <w:style w:type="table" w:styleId="172">
    <w:name w:val="Medium Shading 1"/>
    <w:basedOn w:val="12"/>
    <w:semiHidden/>
    <w:unhideWhenUsed/>
    <w:uiPriority w:val="63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semiHidden/>
    <w:unhideWhenUsed/>
    <w:uiPriority w:val="63"/>
    <w:pPr>
      <w:spacing w:line="240" w:lineRule="auto"/>
    </w:pPr>
    <w:tblPr>
      <w:tblBorders>
        <w:top w:val="single" w:color="AEED34" w:themeColor="accent1" w:themeTint="BF" w:sz="8" w:space="0"/>
        <w:left w:val="single" w:color="AEED34" w:themeColor="accent1" w:themeTint="BF" w:sz="8" w:space="0"/>
        <w:bottom w:val="single" w:color="AEED34" w:themeColor="accent1" w:themeTint="BF" w:sz="8" w:space="0"/>
        <w:right w:val="single" w:color="AEED34" w:themeColor="accent1" w:themeTint="BF" w:sz="8" w:space="0"/>
        <w:insideH w:val="single" w:color="AEED3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EED34" w:themeColor="accent1" w:themeTint="BF" w:sz="8" w:space="0"/>
          <w:left w:val="single" w:color="AEED34" w:themeColor="accent1" w:themeTint="BF" w:sz="8" w:space="0"/>
          <w:bottom w:val="single" w:color="AEED34" w:themeColor="accent1" w:themeTint="BF" w:sz="8" w:space="0"/>
          <w:right w:val="single" w:color="AEED34" w:themeColor="accent1" w:themeTint="BF" w:sz="8" w:space="0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EED34" w:themeColor="accent1" w:themeTint="BF" w:sz="6" w:space="0"/>
          <w:left w:val="single" w:color="AEED34" w:themeColor="accent1" w:themeTint="BF" w:sz="8" w:space="0"/>
          <w:bottom w:val="single" w:color="AEED34" w:themeColor="accent1" w:themeTint="BF" w:sz="8" w:space="0"/>
          <w:right w:val="single" w:color="AEED3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semiHidden/>
    <w:unhideWhenUsed/>
    <w:uiPriority w:val="63"/>
    <w:pPr>
      <w:spacing w:line="240" w:lineRule="auto"/>
    </w:pPr>
    <w:tblPr>
      <w:tblBorders>
        <w:top w:val="single" w:color="B3C26D" w:themeColor="accent2" w:themeTint="BF" w:sz="8" w:space="0"/>
        <w:left w:val="single" w:color="B3C26D" w:themeColor="accent2" w:themeTint="BF" w:sz="8" w:space="0"/>
        <w:bottom w:val="single" w:color="B3C26D" w:themeColor="accent2" w:themeTint="BF" w:sz="8" w:space="0"/>
        <w:right w:val="single" w:color="B3C26D" w:themeColor="accent2" w:themeTint="BF" w:sz="8" w:space="0"/>
        <w:insideH w:val="single" w:color="B3C26D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3C26D" w:themeColor="accent2" w:themeTint="BF" w:sz="8" w:space="0"/>
          <w:left w:val="single" w:color="B3C26D" w:themeColor="accent2" w:themeTint="BF" w:sz="8" w:space="0"/>
          <w:bottom w:val="single" w:color="B3C26D" w:themeColor="accent2" w:themeTint="BF" w:sz="8" w:space="0"/>
          <w:right w:val="single" w:color="B3C26D" w:themeColor="accent2" w:themeTint="BF" w:sz="8" w:space="0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26D" w:themeColor="accent2" w:themeTint="BF" w:sz="6" w:space="0"/>
          <w:left w:val="single" w:color="B3C26D" w:themeColor="accent2" w:themeTint="BF" w:sz="8" w:space="0"/>
          <w:bottom w:val="single" w:color="B3C26D" w:themeColor="accent2" w:themeTint="BF" w:sz="8" w:space="0"/>
          <w:right w:val="single" w:color="B3C26D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A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semiHidden/>
    <w:unhideWhenUsed/>
    <w:uiPriority w:val="63"/>
    <w:pPr>
      <w:spacing w:line="240" w:lineRule="auto"/>
    </w:pPr>
    <w:tblPr>
      <w:tblBorders>
        <w:top w:val="single" w:color="3FCCFF" w:themeColor="accent3" w:themeTint="BF" w:sz="8" w:space="0"/>
        <w:left w:val="single" w:color="3FCCFF" w:themeColor="accent3" w:themeTint="BF" w:sz="8" w:space="0"/>
        <w:bottom w:val="single" w:color="3FCCFF" w:themeColor="accent3" w:themeTint="BF" w:sz="8" w:space="0"/>
        <w:right w:val="single" w:color="3FCCFF" w:themeColor="accent3" w:themeTint="BF" w:sz="8" w:space="0"/>
        <w:insideH w:val="single" w:color="3FCCFF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CCFF" w:themeColor="accent3" w:themeTint="BF" w:sz="8" w:space="0"/>
          <w:left w:val="single" w:color="3FCCFF" w:themeColor="accent3" w:themeTint="BF" w:sz="8" w:space="0"/>
          <w:bottom w:val="single" w:color="3FCCFF" w:themeColor="accent3" w:themeTint="BF" w:sz="8" w:space="0"/>
          <w:right w:val="single" w:color="3FCCFF" w:themeColor="accent3" w:themeTint="BF" w:sz="8" w:space="0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CCFF" w:themeColor="accent3" w:themeTint="BF" w:sz="6" w:space="0"/>
          <w:left w:val="single" w:color="3FCCFF" w:themeColor="accent3" w:themeTint="BF" w:sz="8" w:space="0"/>
          <w:bottom w:val="single" w:color="3FCCFF" w:themeColor="accent3" w:themeTint="BF" w:sz="8" w:space="0"/>
          <w:right w:val="single" w:color="3FCCFF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semiHidden/>
    <w:unhideWhenUsed/>
    <w:uiPriority w:val="63"/>
    <w:pPr>
      <w:spacing w:line="240" w:lineRule="auto"/>
    </w:pPr>
    <w:tblPr>
      <w:tblBorders>
        <w:top w:val="single" w:color="AF9ACB" w:themeColor="accent4" w:themeTint="BF" w:sz="8" w:space="0"/>
        <w:left w:val="single" w:color="AF9ACB" w:themeColor="accent4" w:themeTint="BF" w:sz="8" w:space="0"/>
        <w:bottom w:val="single" w:color="AF9ACB" w:themeColor="accent4" w:themeTint="BF" w:sz="8" w:space="0"/>
        <w:right w:val="single" w:color="AF9ACB" w:themeColor="accent4" w:themeTint="BF" w:sz="8" w:space="0"/>
        <w:insideH w:val="single" w:color="AF9ACB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F9ACB" w:themeColor="accent4" w:themeTint="BF" w:sz="8" w:space="0"/>
          <w:left w:val="single" w:color="AF9ACB" w:themeColor="accent4" w:themeTint="BF" w:sz="8" w:space="0"/>
          <w:bottom w:val="single" w:color="AF9ACB" w:themeColor="accent4" w:themeTint="BF" w:sz="8" w:space="0"/>
          <w:right w:val="single" w:color="AF9ACB" w:themeColor="accent4" w:themeTint="BF" w:sz="8" w:space="0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F9ACB" w:themeColor="accent4" w:themeTint="BF" w:sz="6" w:space="0"/>
          <w:left w:val="single" w:color="AF9ACB" w:themeColor="accent4" w:themeTint="BF" w:sz="8" w:space="0"/>
          <w:bottom w:val="single" w:color="AF9ACB" w:themeColor="accent4" w:themeTint="BF" w:sz="8" w:space="0"/>
          <w:right w:val="single" w:color="AF9ACB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semiHidden/>
    <w:unhideWhenUsed/>
    <w:uiPriority w:val="63"/>
    <w:pPr>
      <w:spacing w:line="240" w:lineRule="auto"/>
    </w:pPr>
    <w:tblPr>
      <w:tblBorders>
        <w:top w:val="single" w:color="FAB754" w:themeColor="accent5" w:themeTint="BF" w:sz="8" w:space="0"/>
        <w:left w:val="single" w:color="FAB754" w:themeColor="accent5" w:themeTint="BF" w:sz="8" w:space="0"/>
        <w:bottom w:val="single" w:color="FAB754" w:themeColor="accent5" w:themeTint="BF" w:sz="8" w:space="0"/>
        <w:right w:val="single" w:color="FAB754" w:themeColor="accent5" w:themeTint="BF" w:sz="8" w:space="0"/>
        <w:insideH w:val="single" w:color="FAB75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AB754" w:themeColor="accent5" w:themeTint="BF" w:sz="8" w:space="0"/>
          <w:left w:val="single" w:color="FAB754" w:themeColor="accent5" w:themeTint="BF" w:sz="8" w:space="0"/>
          <w:bottom w:val="single" w:color="FAB754" w:themeColor="accent5" w:themeTint="BF" w:sz="8" w:space="0"/>
          <w:right w:val="single" w:color="FAB754" w:themeColor="accent5" w:themeTint="BF" w:sz="8" w:space="0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AB754" w:themeColor="accent5" w:themeTint="BF" w:sz="6" w:space="0"/>
          <w:left w:val="single" w:color="FAB754" w:themeColor="accent5" w:themeTint="BF" w:sz="8" w:space="0"/>
          <w:bottom w:val="single" w:color="FAB754" w:themeColor="accent5" w:themeTint="BF" w:sz="8" w:space="0"/>
          <w:right w:val="single" w:color="FAB75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semiHidden/>
    <w:unhideWhenUsed/>
    <w:uiPriority w:val="63"/>
    <w:pPr>
      <w:spacing w:line="240" w:lineRule="auto"/>
    </w:pPr>
    <w:tblPr>
      <w:tblBorders>
        <w:top w:val="single" w:color="FE8E5D" w:themeColor="accent6" w:themeTint="BF" w:sz="8" w:space="0"/>
        <w:left w:val="single" w:color="FE8E5D" w:themeColor="accent6" w:themeTint="BF" w:sz="8" w:space="0"/>
        <w:bottom w:val="single" w:color="FE8E5D" w:themeColor="accent6" w:themeTint="BF" w:sz="8" w:space="0"/>
        <w:right w:val="single" w:color="FE8E5D" w:themeColor="accent6" w:themeTint="BF" w:sz="8" w:space="0"/>
        <w:insideH w:val="single" w:color="FE8E5D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E8E5D" w:themeColor="accent6" w:themeTint="BF" w:sz="8" w:space="0"/>
          <w:left w:val="single" w:color="FE8E5D" w:themeColor="accent6" w:themeTint="BF" w:sz="8" w:space="0"/>
          <w:bottom w:val="single" w:color="FE8E5D" w:themeColor="accent6" w:themeTint="BF" w:sz="8" w:space="0"/>
          <w:right w:val="single" w:color="FE8E5D" w:themeColor="accent6" w:themeTint="BF" w:sz="8" w:space="0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E8E5D" w:themeColor="accent6" w:themeTint="BF" w:sz="6" w:space="0"/>
          <w:left w:val="single" w:color="FE8E5D" w:themeColor="accent6" w:themeTint="BF" w:sz="8" w:space="0"/>
          <w:bottom w:val="single" w:color="FE8E5D" w:themeColor="accent6" w:themeTint="BF" w:sz="8" w:space="0"/>
          <w:right w:val="single" w:color="FE8E5D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semiHidden/>
    <w:unhideWhenUsed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semiHidden/>
    <w:unhideWhenUsed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semiHidden/>
    <w:unhideWhenUsed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semiHidden/>
    <w:unhideWhenUsed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semiHidden/>
    <w:unhideWhenUsed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semiHidden/>
    <w:unhideWhenUsed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semiHidden/>
    <w:unhideWhenUsed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semiHidden/>
    <w:unhideWhenUsed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636466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7">
    <w:name w:val="Medium List 1 Accent 1"/>
    <w:basedOn w:val="12"/>
    <w:semiHidden/>
    <w:unhideWhenUsed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9C711" w:themeColor="accent1" w:sz="8" w:space="0"/>
        <w:bottom w:val="single" w:color="89C711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9C711" w:themeColor="accent1" w:sz="8" w:space="0"/>
        </w:tcBorders>
      </w:tcPr>
    </w:tblStylePr>
    <w:tblStylePr w:type="lastRow">
      <w:rPr>
        <w:b/>
        <w:bCs/>
        <w:color w:val="636466" w:themeColor="text2"/>
        <w14:textFill>
          <w14:solidFill>
            <w14:schemeClr w14:val="tx2"/>
          </w14:solidFill>
        </w14:textFill>
      </w:rPr>
      <w:tblPr/>
      <w:tcPr>
        <w:tcBorders>
          <w:top w:val="single" w:color="89C711" w:themeColor="accent1" w:sz="8" w:space="0"/>
          <w:bottom w:val="single" w:color="89C711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9C711" w:themeColor="accent1" w:sz="8" w:space="0"/>
          <w:bottom w:val="single" w:color="89C711" w:themeColor="accent1" w:sz="8" w:space="0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188">
    <w:name w:val="Medium List 1 Accent 2"/>
    <w:basedOn w:val="12"/>
    <w:semiHidden/>
    <w:unhideWhenUsed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4A545" w:themeColor="accent2" w:sz="8" w:space="0"/>
        <w:bottom w:val="single" w:color="94A545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4A545" w:themeColor="accent2" w:sz="8" w:space="0"/>
        </w:tcBorders>
      </w:tcPr>
    </w:tblStylePr>
    <w:tblStylePr w:type="lastRow">
      <w:rPr>
        <w:b/>
        <w:bCs/>
        <w:color w:val="636466" w:themeColor="text2"/>
        <w14:textFill>
          <w14:solidFill>
            <w14:schemeClr w14:val="tx2"/>
          </w14:solidFill>
        </w14:textFill>
      </w:rPr>
      <w:tblPr/>
      <w:tcPr>
        <w:tcBorders>
          <w:top w:val="single" w:color="94A545" w:themeColor="accent2" w:sz="8" w:space="0"/>
          <w:bottom w:val="single" w:color="94A54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4A545" w:themeColor="accent2" w:sz="8" w:space="0"/>
          <w:bottom w:val="single" w:color="94A545" w:themeColor="accent2" w:sz="8" w:space="0"/>
        </w:tcBorders>
      </w:tcPr>
    </w:tblStylePr>
    <w:tblStylePr w:type="band1Vert">
      <w:tblPr/>
      <w:tcPr>
        <w:shd w:val="clear" w:color="auto" w:fill="E5EACE" w:themeFill="accent2" w:themeFillTint="3F"/>
      </w:tcPr>
    </w:tblStylePr>
    <w:tblStylePr w:type="band1Horz">
      <w:tblPr/>
      <w:tcPr>
        <w:shd w:val="clear" w:color="auto" w:fill="E5EACE" w:themeFill="accent2" w:themeFillTint="3F"/>
      </w:tcPr>
    </w:tblStylePr>
  </w:style>
  <w:style w:type="table" w:styleId="189">
    <w:name w:val="Medium List 1 Accent 3"/>
    <w:basedOn w:val="12"/>
    <w:semiHidden/>
    <w:unhideWhenUsed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BCFF" w:themeColor="accent3" w:sz="8" w:space="0"/>
        <w:bottom w:val="single" w:color="00BCFF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BCFF" w:themeColor="accent3" w:sz="8" w:space="0"/>
        </w:tcBorders>
      </w:tcPr>
    </w:tblStylePr>
    <w:tblStylePr w:type="lastRow">
      <w:rPr>
        <w:b/>
        <w:bCs/>
        <w:color w:val="636466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BCFF" w:themeColor="accent3" w:sz="8" w:space="0"/>
          <w:bottom w:val="single" w:color="00BCFF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BCFF" w:themeColor="accent3" w:sz="8" w:space="0"/>
          <w:bottom w:val="single" w:color="00BCFF" w:themeColor="accent3" w:sz="8" w:space="0"/>
        </w:tcBorders>
      </w:tcPr>
    </w:tblStylePr>
    <w:tblStylePr w:type="band1Vert">
      <w:tblPr/>
      <w:tcPr>
        <w:shd w:val="clear" w:color="auto" w:fill="BFEEFF" w:themeFill="accent3" w:themeFillTint="3F"/>
      </w:tcPr>
    </w:tblStylePr>
    <w:tblStylePr w:type="band1Horz">
      <w:tblPr/>
      <w:tcPr>
        <w:shd w:val="clear" w:color="auto" w:fill="BFEEFF" w:themeFill="accent3" w:themeFillTint="3F"/>
      </w:tcPr>
    </w:tblStylePr>
  </w:style>
  <w:style w:type="table" w:styleId="190">
    <w:name w:val="Medium List 1 Accent 4"/>
    <w:basedOn w:val="12"/>
    <w:semiHidden/>
    <w:unhideWhenUsed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579BA" w:themeColor="accent4" w:sz="8" w:space="0"/>
        <w:bottom w:val="single" w:color="9579BA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579BA" w:themeColor="accent4" w:sz="8" w:space="0"/>
        </w:tcBorders>
      </w:tcPr>
    </w:tblStylePr>
    <w:tblStylePr w:type="lastRow">
      <w:rPr>
        <w:b/>
        <w:bCs/>
        <w:color w:val="636466" w:themeColor="text2"/>
        <w14:textFill>
          <w14:solidFill>
            <w14:schemeClr w14:val="tx2"/>
          </w14:solidFill>
        </w14:textFill>
      </w:rPr>
      <w:tblPr/>
      <w:tcPr>
        <w:tcBorders>
          <w:top w:val="single" w:color="9579BA" w:themeColor="accent4" w:sz="8" w:space="0"/>
          <w:bottom w:val="single" w:color="9579BA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579BA" w:themeColor="accent4" w:sz="8" w:space="0"/>
          <w:bottom w:val="single" w:color="9579BA" w:themeColor="accent4" w:sz="8" w:space="0"/>
        </w:tcBorders>
      </w:tcPr>
    </w:tblStylePr>
    <w:tblStylePr w:type="band1Vert">
      <w:tblPr/>
      <w:tcPr>
        <w:shd w:val="clear" w:color="auto" w:fill="E4DDED" w:themeFill="accent4" w:themeFillTint="3F"/>
      </w:tcPr>
    </w:tblStylePr>
    <w:tblStylePr w:type="band1Horz">
      <w:tblPr/>
      <w:tcPr>
        <w:shd w:val="clear" w:color="auto" w:fill="E4DDED" w:themeFill="accent4" w:themeFillTint="3F"/>
      </w:tcPr>
    </w:tblStylePr>
  </w:style>
  <w:style w:type="table" w:styleId="191">
    <w:name w:val="Medium List 1 Accent 5"/>
    <w:basedOn w:val="12"/>
    <w:semiHidden/>
    <w:unhideWhenUsed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99F1C" w:themeColor="accent5" w:sz="8" w:space="0"/>
        <w:bottom w:val="single" w:color="F99F1C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99F1C" w:themeColor="accent5" w:sz="8" w:space="0"/>
        </w:tcBorders>
      </w:tcPr>
    </w:tblStylePr>
    <w:tblStylePr w:type="lastRow">
      <w:rPr>
        <w:b/>
        <w:bCs/>
        <w:color w:val="636466" w:themeColor="text2"/>
        <w14:textFill>
          <w14:solidFill>
            <w14:schemeClr w14:val="tx2"/>
          </w14:solidFill>
        </w14:textFill>
      </w:rPr>
      <w:tblPr/>
      <w:tcPr>
        <w:tcBorders>
          <w:top w:val="single" w:color="F99F1C" w:themeColor="accent5" w:sz="8" w:space="0"/>
          <w:bottom w:val="single" w:color="F99F1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99F1C" w:themeColor="accent5" w:sz="8" w:space="0"/>
          <w:bottom w:val="single" w:color="F99F1C" w:themeColor="accent5" w:sz="8" w:space="0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192">
    <w:name w:val="Medium List 1 Accent 6"/>
    <w:basedOn w:val="12"/>
    <w:semiHidden/>
    <w:unhideWhenUsed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6927" w:themeColor="accent6" w:sz="8" w:space="0"/>
        <w:bottom w:val="single" w:color="FF692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6927" w:themeColor="accent6" w:sz="8" w:space="0"/>
        </w:tcBorders>
      </w:tcPr>
    </w:tblStylePr>
    <w:tblStylePr w:type="lastRow">
      <w:rPr>
        <w:b/>
        <w:bCs/>
        <w:color w:val="636466" w:themeColor="text2"/>
        <w14:textFill>
          <w14:solidFill>
            <w14:schemeClr w14:val="tx2"/>
          </w14:solidFill>
        </w14:textFill>
      </w:rPr>
      <w:tblPr/>
      <w:tcPr>
        <w:tcBorders>
          <w:top w:val="single" w:color="FF6927" w:themeColor="accent6" w:sz="8" w:space="0"/>
          <w:bottom w:val="single" w:color="FF692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6927" w:themeColor="accent6" w:sz="8" w:space="0"/>
          <w:bottom w:val="single" w:color="FF6927" w:themeColor="accent6" w:sz="8" w:space="0"/>
        </w:tcBorders>
      </w:tcPr>
    </w:tblStylePr>
    <w:tblStylePr w:type="band1Vert">
      <w:tblPr/>
      <w:tcPr>
        <w:shd w:val="clear" w:color="auto" w:fill="FED9C9" w:themeFill="accent6" w:themeFillTint="3F"/>
      </w:tcPr>
    </w:tblStylePr>
    <w:tblStylePr w:type="band1Horz">
      <w:tblPr/>
      <w:tcPr>
        <w:shd w:val="clear" w:color="auto" w:fill="FED9C9" w:themeFill="accent6" w:themeFillTint="3F"/>
      </w:tcPr>
    </w:tblStylePr>
  </w:style>
  <w:style w:type="table" w:styleId="193">
    <w:name w:val="Medium List 2"/>
    <w:basedOn w:val="12"/>
    <w:semiHidden/>
    <w:unhideWhenUsed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semiHidden/>
    <w:unhideWhenUsed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9C711" w:themeColor="accent1" w:sz="8" w:space="0"/>
        <w:left w:val="single" w:color="89C711" w:themeColor="accent1" w:sz="8" w:space="0"/>
        <w:bottom w:val="single" w:color="89C711" w:themeColor="accent1" w:sz="8" w:space="0"/>
        <w:right w:val="single" w:color="89C711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9C711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9C711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9C711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semiHidden/>
    <w:unhideWhenUsed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4A545" w:themeColor="accent2" w:sz="8" w:space="0"/>
        <w:left w:val="single" w:color="94A545" w:themeColor="accent2" w:sz="8" w:space="0"/>
        <w:bottom w:val="single" w:color="94A545" w:themeColor="accent2" w:sz="8" w:space="0"/>
        <w:right w:val="single" w:color="94A545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4A54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4A545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4A545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A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A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semiHidden/>
    <w:unhideWhenUsed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BCFF" w:themeColor="accent3" w:sz="8" w:space="0"/>
        <w:left w:val="single" w:color="00BCFF" w:themeColor="accent3" w:sz="8" w:space="0"/>
        <w:bottom w:val="single" w:color="00BCFF" w:themeColor="accent3" w:sz="8" w:space="0"/>
        <w:right w:val="single" w:color="00BCFF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BCFF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BCFF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BCFF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semiHidden/>
    <w:unhideWhenUsed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579BA" w:themeColor="accent4" w:sz="8" w:space="0"/>
        <w:left w:val="single" w:color="9579BA" w:themeColor="accent4" w:sz="8" w:space="0"/>
        <w:bottom w:val="single" w:color="9579BA" w:themeColor="accent4" w:sz="8" w:space="0"/>
        <w:right w:val="single" w:color="9579BA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579BA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579BA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579BA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semiHidden/>
    <w:unhideWhenUsed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99F1C" w:themeColor="accent5" w:sz="8" w:space="0"/>
        <w:left w:val="single" w:color="F99F1C" w:themeColor="accent5" w:sz="8" w:space="0"/>
        <w:bottom w:val="single" w:color="F99F1C" w:themeColor="accent5" w:sz="8" w:space="0"/>
        <w:right w:val="single" w:color="F99F1C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99F1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99F1C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99F1C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semiHidden/>
    <w:unhideWhenUsed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6927" w:themeColor="accent6" w:sz="8" w:space="0"/>
        <w:left w:val="single" w:color="FF6927" w:themeColor="accent6" w:sz="8" w:space="0"/>
        <w:bottom w:val="single" w:color="FF6927" w:themeColor="accent6" w:sz="8" w:space="0"/>
        <w:right w:val="single" w:color="FF692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692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692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692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semiHidden/>
    <w:unhideWhenUsed/>
    <w:uiPriority w:val="67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01">
    <w:name w:val="Medium Grid 1 Accent 1"/>
    <w:basedOn w:val="12"/>
    <w:semiHidden/>
    <w:unhideWhenUsed/>
    <w:uiPriority w:val="67"/>
    <w:pPr>
      <w:spacing w:line="240" w:lineRule="auto"/>
    </w:pPr>
    <w:tblPr>
      <w:tblBorders>
        <w:top w:val="single" w:color="AEED34" w:themeColor="accent1" w:themeTint="BF" w:sz="8" w:space="0"/>
        <w:left w:val="single" w:color="AEED34" w:themeColor="accent1" w:themeTint="BF" w:sz="8" w:space="0"/>
        <w:bottom w:val="single" w:color="AEED34" w:themeColor="accent1" w:themeTint="BF" w:sz="8" w:space="0"/>
        <w:right w:val="single" w:color="AEED34" w:themeColor="accent1" w:themeTint="BF" w:sz="8" w:space="0"/>
        <w:insideH w:val="single" w:color="AEED34" w:themeColor="accent1" w:themeTint="BF" w:sz="8" w:space="0"/>
        <w:insideV w:val="single" w:color="AEED34" w:themeColor="accent1" w:themeTint="BF" w:sz="8" w:space="0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EED3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8" w:themeFill="accent1" w:themeFillTint="7F"/>
      </w:tcPr>
    </w:tblStylePr>
    <w:tblStylePr w:type="band1Horz">
      <w:tblPr/>
      <w:tcPr>
        <w:shd w:val="clear" w:color="auto" w:fill="C9F378" w:themeFill="accent1" w:themeFillTint="7F"/>
      </w:tcPr>
    </w:tblStylePr>
  </w:style>
  <w:style w:type="table" w:styleId="202">
    <w:name w:val="Medium Grid 1 Accent 2"/>
    <w:basedOn w:val="12"/>
    <w:semiHidden/>
    <w:unhideWhenUsed/>
    <w:uiPriority w:val="67"/>
    <w:pPr>
      <w:spacing w:line="240" w:lineRule="auto"/>
    </w:pPr>
    <w:tblPr>
      <w:tblBorders>
        <w:top w:val="single" w:color="B3C26D" w:themeColor="accent2" w:themeTint="BF" w:sz="8" w:space="0"/>
        <w:left w:val="single" w:color="B3C26D" w:themeColor="accent2" w:themeTint="BF" w:sz="8" w:space="0"/>
        <w:bottom w:val="single" w:color="B3C26D" w:themeColor="accent2" w:themeTint="BF" w:sz="8" w:space="0"/>
        <w:right w:val="single" w:color="B3C26D" w:themeColor="accent2" w:themeTint="BF" w:sz="8" w:space="0"/>
        <w:insideH w:val="single" w:color="B3C26D" w:themeColor="accent2" w:themeTint="BF" w:sz="8" w:space="0"/>
        <w:insideV w:val="single" w:color="B3C26D" w:themeColor="accent2" w:themeTint="BF" w:sz="8" w:space="0"/>
      </w:tblBorders>
    </w:tblPr>
    <w:tcPr>
      <w:shd w:val="clear" w:color="auto" w:fill="E5EA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26D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E" w:themeFill="accent2" w:themeFillTint="7F"/>
      </w:tcPr>
    </w:tblStylePr>
    <w:tblStylePr w:type="band1Horz">
      <w:tblPr/>
      <w:tcPr>
        <w:shd w:val="clear" w:color="auto" w:fill="CCD69E" w:themeFill="accent2" w:themeFillTint="7F"/>
      </w:tcPr>
    </w:tblStylePr>
  </w:style>
  <w:style w:type="table" w:styleId="203">
    <w:name w:val="Medium Grid 1 Accent 3"/>
    <w:basedOn w:val="12"/>
    <w:semiHidden/>
    <w:unhideWhenUsed/>
    <w:uiPriority w:val="67"/>
    <w:pPr>
      <w:spacing w:line="240" w:lineRule="auto"/>
    </w:pPr>
    <w:tblPr>
      <w:tblBorders>
        <w:top w:val="single" w:color="3FCCFF" w:themeColor="accent3" w:themeTint="BF" w:sz="8" w:space="0"/>
        <w:left w:val="single" w:color="3FCCFF" w:themeColor="accent3" w:themeTint="BF" w:sz="8" w:space="0"/>
        <w:bottom w:val="single" w:color="3FCCFF" w:themeColor="accent3" w:themeTint="BF" w:sz="8" w:space="0"/>
        <w:right w:val="single" w:color="3FCCFF" w:themeColor="accent3" w:themeTint="BF" w:sz="8" w:space="0"/>
        <w:insideH w:val="single" w:color="3FCCFF" w:themeColor="accent3" w:themeTint="BF" w:sz="8" w:space="0"/>
        <w:insideV w:val="single" w:color="3FCCFF" w:themeColor="accent3" w:themeTint="BF" w:sz="8" w:space="0"/>
      </w:tblBorders>
    </w:tblPr>
    <w:tcPr>
      <w:shd w:val="clear" w:color="auto" w:fill="BF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CCFF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DDFF" w:themeFill="accent3" w:themeFillTint="7F"/>
      </w:tcPr>
    </w:tblStylePr>
    <w:tblStylePr w:type="band1Horz">
      <w:tblPr/>
      <w:tcPr>
        <w:shd w:val="clear" w:color="auto" w:fill="7FDDFF" w:themeFill="accent3" w:themeFillTint="7F"/>
      </w:tcPr>
    </w:tblStylePr>
  </w:style>
  <w:style w:type="table" w:styleId="204">
    <w:name w:val="Medium Grid 1 Accent 4"/>
    <w:basedOn w:val="12"/>
    <w:semiHidden/>
    <w:unhideWhenUsed/>
    <w:uiPriority w:val="67"/>
    <w:pPr>
      <w:spacing w:line="240" w:lineRule="auto"/>
    </w:pPr>
    <w:tblPr>
      <w:tblBorders>
        <w:top w:val="single" w:color="AF9ACB" w:themeColor="accent4" w:themeTint="BF" w:sz="8" w:space="0"/>
        <w:left w:val="single" w:color="AF9ACB" w:themeColor="accent4" w:themeTint="BF" w:sz="8" w:space="0"/>
        <w:bottom w:val="single" w:color="AF9ACB" w:themeColor="accent4" w:themeTint="BF" w:sz="8" w:space="0"/>
        <w:right w:val="single" w:color="AF9ACB" w:themeColor="accent4" w:themeTint="BF" w:sz="8" w:space="0"/>
        <w:insideH w:val="single" w:color="AF9ACB" w:themeColor="accent4" w:themeTint="BF" w:sz="8" w:space="0"/>
        <w:insideV w:val="single" w:color="AF9ACB" w:themeColor="accent4" w:themeTint="BF" w:sz="8" w:space="0"/>
      </w:tblBorders>
    </w:tblPr>
    <w:tcPr>
      <w:shd w:val="clear" w:color="auto" w:fill="E4DD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F9ACB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BCDC" w:themeFill="accent4" w:themeFillTint="7F"/>
      </w:tcPr>
    </w:tblStylePr>
    <w:tblStylePr w:type="band1Horz">
      <w:tblPr/>
      <w:tcPr>
        <w:shd w:val="clear" w:color="auto" w:fill="CABCDC" w:themeFill="accent4" w:themeFillTint="7F"/>
      </w:tcPr>
    </w:tblStylePr>
  </w:style>
  <w:style w:type="table" w:styleId="205">
    <w:name w:val="Medium Grid 1 Accent 5"/>
    <w:basedOn w:val="12"/>
    <w:semiHidden/>
    <w:unhideWhenUsed/>
    <w:uiPriority w:val="67"/>
    <w:pPr>
      <w:spacing w:line="240" w:lineRule="auto"/>
    </w:pPr>
    <w:tblPr>
      <w:tblBorders>
        <w:top w:val="single" w:color="FAB754" w:themeColor="accent5" w:themeTint="BF" w:sz="8" w:space="0"/>
        <w:left w:val="single" w:color="FAB754" w:themeColor="accent5" w:themeTint="BF" w:sz="8" w:space="0"/>
        <w:bottom w:val="single" w:color="FAB754" w:themeColor="accent5" w:themeTint="BF" w:sz="8" w:space="0"/>
        <w:right w:val="single" w:color="FAB754" w:themeColor="accent5" w:themeTint="BF" w:sz="8" w:space="0"/>
        <w:insideH w:val="single" w:color="FAB754" w:themeColor="accent5" w:themeTint="BF" w:sz="8" w:space="0"/>
        <w:insideV w:val="single" w:color="FAB754" w:themeColor="accent5" w:themeTint="BF" w:sz="8" w:space="0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AB75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206">
    <w:name w:val="Medium Grid 1 Accent 6"/>
    <w:basedOn w:val="12"/>
    <w:semiHidden/>
    <w:unhideWhenUsed/>
    <w:uiPriority w:val="67"/>
    <w:pPr>
      <w:spacing w:line="240" w:lineRule="auto"/>
    </w:pPr>
    <w:tblPr>
      <w:tblBorders>
        <w:top w:val="single" w:color="FE8E5D" w:themeColor="accent6" w:themeTint="BF" w:sz="8" w:space="0"/>
        <w:left w:val="single" w:color="FE8E5D" w:themeColor="accent6" w:themeTint="BF" w:sz="8" w:space="0"/>
        <w:bottom w:val="single" w:color="FE8E5D" w:themeColor="accent6" w:themeTint="BF" w:sz="8" w:space="0"/>
        <w:right w:val="single" w:color="FE8E5D" w:themeColor="accent6" w:themeTint="BF" w:sz="8" w:space="0"/>
        <w:insideH w:val="single" w:color="FE8E5D" w:themeColor="accent6" w:themeTint="BF" w:sz="8" w:space="0"/>
        <w:insideV w:val="single" w:color="FE8E5D" w:themeColor="accent6" w:themeTint="BF" w:sz="8" w:space="0"/>
      </w:tblBorders>
    </w:tblPr>
    <w:tcPr>
      <w:shd w:val="clear" w:color="auto" w:fill="FE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E8E5D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493" w:themeFill="accent6" w:themeFillTint="7F"/>
      </w:tcPr>
    </w:tblStylePr>
    <w:tblStylePr w:type="band1Horz">
      <w:tblPr/>
      <w:tcPr>
        <w:shd w:val="clear" w:color="auto" w:fill="FEB493" w:themeFill="accent6" w:themeFillTint="7F"/>
      </w:tcPr>
    </w:tblStylePr>
  </w:style>
  <w:style w:type="table" w:styleId="207">
    <w:name w:val="Medium Grid 2"/>
    <w:basedOn w:val="12"/>
    <w:semiHidden/>
    <w:unhideWhenUsed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8">
    <w:name w:val="Medium Grid 2 Accent 1"/>
    <w:basedOn w:val="12"/>
    <w:semiHidden/>
    <w:unhideWhenUsed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9C711" w:themeColor="accent1" w:sz="8" w:space="0"/>
        <w:left w:val="single" w:color="89C711" w:themeColor="accent1" w:sz="8" w:space="0"/>
        <w:bottom w:val="single" w:color="89C711" w:themeColor="accent1" w:sz="8" w:space="0"/>
        <w:right w:val="single" w:color="89C711" w:themeColor="accent1" w:sz="8" w:space="0"/>
        <w:insideH w:val="single" w:color="89C711" w:themeColor="accent1" w:sz="8" w:space="0"/>
        <w:insideV w:val="single" w:color="89C711" w:themeColor="accent1" w:sz="8" w:space="0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8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9F3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9">
    <w:name w:val="Medium Grid 2 Accent 2"/>
    <w:basedOn w:val="12"/>
    <w:semiHidden/>
    <w:unhideWhenUsed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4A545" w:themeColor="accent2" w:sz="8" w:space="0"/>
        <w:left w:val="single" w:color="94A545" w:themeColor="accent2" w:sz="8" w:space="0"/>
        <w:bottom w:val="single" w:color="94A545" w:themeColor="accent2" w:sz="8" w:space="0"/>
        <w:right w:val="single" w:color="94A545" w:themeColor="accent2" w:sz="8" w:space="0"/>
        <w:insideH w:val="single" w:color="94A545" w:themeColor="accent2" w:sz="8" w:space="0"/>
        <w:insideV w:val="single" w:color="94A545" w:themeColor="accent2" w:sz="8" w:space="0"/>
      </w:tblBorders>
    </w:tblPr>
    <w:tcPr>
      <w:shd w:val="clear" w:color="auto" w:fill="E5EACE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7EB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8" w:themeFill="accent2" w:themeFillTint="33"/>
      </w:tcPr>
    </w:tblStylePr>
    <w:tblStylePr w:type="band1Vert">
      <w:tblPr/>
      <w:tcPr>
        <w:shd w:val="clear" w:color="auto" w:fill="CCD69E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CD69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3"/>
    <w:basedOn w:val="12"/>
    <w:semiHidden/>
    <w:unhideWhenUsed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BCFF" w:themeColor="accent3" w:sz="8" w:space="0"/>
        <w:left w:val="single" w:color="00BCFF" w:themeColor="accent3" w:sz="8" w:space="0"/>
        <w:bottom w:val="single" w:color="00BCFF" w:themeColor="accent3" w:sz="8" w:space="0"/>
        <w:right w:val="single" w:color="00BCFF" w:themeColor="accent3" w:sz="8" w:space="0"/>
        <w:insideH w:val="single" w:color="00BCFF" w:themeColor="accent3" w:sz="8" w:space="0"/>
        <w:insideV w:val="single" w:color="00BCFF" w:themeColor="accent3" w:sz="8" w:space="0"/>
      </w:tblBorders>
    </w:tblPr>
    <w:tcPr>
      <w:shd w:val="clear" w:color="auto" w:fill="BFEEFF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F8FF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E" w:themeFill="accent3" w:themeFillTint="33"/>
      </w:tcPr>
    </w:tblStylePr>
    <w:tblStylePr w:type="band1Vert">
      <w:tblPr/>
      <w:tcPr>
        <w:shd w:val="clear" w:color="auto" w:fill="7FDDFF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1">
    <w:name w:val="Medium Grid 2 Accent 4"/>
    <w:basedOn w:val="12"/>
    <w:semiHidden/>
    <w:unhideWhenUsed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579BA" w:themeColor="accent4" w:sz="8" w:space="0"/>
        <w:left w:val="single" w:color="9579BA" w:themeColor="accent4" w:sz="8" w:space="0"/>
        <w:bottom w:val="single" w:color="9579BA" w:themeColor="accent4" w:sz="8" w:space="0"/>
        <w:right w:val="single" w:color="9579BA" w:themeColor="accent4" w:sz="8" w:space="0"/>
        <w:insideH w:val="single" w:color="9579BA" w:themeColor="accent4" w:sz="8" w:space="0"/>
        <w:insideV w:val="single" w:color="9579BA" w:themeColor="accent4" w:sz="8" w:space="0"/>
      </w:tblBorders>
    </w:tblPr>
    <w:tcPr>
      <w:shd w:val="clear" w:color="auto" w:fill="E4DDED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ABCDC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A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5"/>
    <w:basedOn w:val="12"/>
    <w:semiHidden/>
    <w:unhideWhenUsed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99F1C" w:themeColor="accent5" w:sz="8" w:space="0"/>
        <w:left w:val="single" w:color="F99F1C" w:themeColor="accent5" w:sz="8" w:space="0"/>
        <w:bottom w:val="single" w:color="F99F1C" w:themeColor="accent5" w:sz="8" w:space="0"/>
        <w:right w:val="single" w:color="F99F1C" w:themeColor="accent5" w:sz="8" w:space="0"/>
        <w:insideH w:val="single" w:color="F99F1C" w:themeColor="accent5" w:sz="8" w:space="0"/>
        <w:insideV w:val="single" w:color="F99F1C" w:themeColor="accent5" w:sz="8" w:space="0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3">
    <w:name w:val="Medium Grid 2 Accent 6"/>
    <w:basedOn w:val="12"/>
    <w:semiHidden/>
    <w:unhideWhenUsed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6927" w:themeColor="accent6" w:sz="8" w:space="0"/>
        <w:left w:val="single" w:color="FF6927" w:themeColor="accent6" w:sz="8" w:space="0"/>
        <w:bottom w:val="single" w:color="FF6927" w:themeColor="accent6" w:sz="8" w:space="0"/>
        <w:right w:val="single" w:color="FF6927" w:themeColor="accent6" w:sz="8" w:space="0"/>
        <w:insideH w:val="single" w:color="FF6927" w:themeColor="accent6" w:sz="8" w:space="0"/>
        <w:insideV w:val="single" w:color="FF6927" w:themeColor="accent6" w:sz="8" w:space="0"/>
      </w:tblBorders>
    </w:tblPr>
    <w:tcPr>
      <w:shd w:val="clear" w:color="auto" w:fill="FED9C9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0E9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D3" w:themeFill="accent6" w:themeFillTint="33"/>
      </w:tcPr>
    </w:tblStylePr>
    <w:tblStylePr w:type="band1Vert">
      <w:tblPr/>
      <w:tcPr>
        <w:shd w:val="clear" w:color="auto" w:fill="FEB493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EB4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4">
    <w:name w:val="Medium Grid 3"/>
    <w:basedOn w:val="12"/>
    <w:semiHidden/>
    <w:unhideWhenUsed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15">
    <w:name w:val="Medium Grid 3 Accent 1"/>
    <w:basedOn w:val="12"/>
    <w:semiHidden/>
    <w:unhideWhenUsed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9F378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9F378" w:themeFill="accent1" w:themeFillTint="7F"/>
      </w:tcPr>
    </w:tblStylePr>
  </w:style>
  <w:style w:type="table" w:styleId="216">
    <w:name w:val="Medium Grid 3 Accent 2"/>
    <w:basedOn w:val="12"/>
    <w:semiHidden/>
    <w:unhideWhenUsed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ACE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CD69E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CD69E" w:themeFill="accent2" w:themeFillTint="7F"/>
      </w:tcPr>
    </w:tblStylePr>
  </w:style>
  <w:style w:type="table" w:styleId="217">
    <w:name w:val="Medium Grid 3 Accent 3"/>
    <w:basedOn w:val="12"/>
    <w:semiHidden/>
    <w:unhideWhenUsed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EEFF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DDFF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DDFF" w:themeFill="accent3" w:themeFillTint="7F"/>
      </w:tcPr>
    </w:tblStylePr>
  </w:style>
  <w:style w:type="table" w:styleId="218">
    <w:name w:val="Medium Grid 3 Accent 4"/>
    <w:basedOn w:val="12"/>
    <w:semiHidden/>
    <w:unhideWhenUsed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4DDED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BCDC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ABCDC" w:themeFill="accent4" w:themeFillTint="7F"/>
      </w:tcPr>
    </w:tblStylePr>
  </w:style>
  <w:style w:type="table" w:styleId="219">
    <w:name w:val="Medium Grid 3 Accent 5"/>
    <w:basedOn w:val="12"/>
    <w:semiHidden/>
    <w:unhideWhenUsed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CCF8D" w:themeFill="accent5" w:themeFillTint="7F"/>
      </w:tcPr>
    </w:tblStylePr>
  </w:style>
  <w:style w:type="table" w:styleId="220">
    <w:name w:val="Medium Grid 3 Accent 6"/>
    <w:basedOn w:val="12"/>
    <w:semiHidden/>
    <w:unhideWhenUsed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ED9C9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EB493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EB493" w:themeFill="accent6" w:themeFillTint="7F"/>
      </w:tcPr>
    </w:tblStylePr>
  </w:style>
  <w:style w:type="table" w:styleId="221">
    <w:name w:val="Dark List"/>
    <w:basedOn w:val="12"/>
    <w:semiHidden/>
    <w:unhideWhenUsed/>
    <w:qFormat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22">
    <w:name w:val="Dark List Accent 1"/>
    <w:basedOn w:val="12"/>
    <w:semiHidden/>
    <w:unhideWhenUsed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63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6950C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695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5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50C" w:themeFill="accent1" w:themeFillShade="BF"/>
      </w:tcPr>
    </w:tblStylePr>
  </w:style>
  <w:style w:type="table" w:styleId="223">
    <w:name w:val="Dark List Accent 2"/>
    <w:basedOn w:val="12"/>
    <w:semiHidden/>
    <w:unhideWhenUsed/>
    <w:qFormat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224">
    <w:name w:val="Dark List Accent 3"/>
    <w:basedOn w:val="12"/>
    <w:semiHidden/>
    <w:unhideWhenUsed/>
    <w:qFormat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5D7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8CBE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8CB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E" w:themeFill="accent3" w:themeFillShade="BF"/>
      </w:tcPr>
    </w:tblStylePr>
  </w:style>
  <w:style w:type="table" w:styleId="225">
    <w:name w:val="Dark List Accent 4"/>
    <w:basedOn w:val="12"/>
    <w:semiHidden/>
    <w:unhideWhenUsed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933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226">
    <w:name w:val="Dark List Accent 5"/>
    <w:basedOn w:val="12"/>
    <w:semiHidden/>
    <w:unhideWhenUsed/>
    <w:qFormat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651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A790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A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7905" w:themeFill="accent5" w:themeFillShade="BF"/>
      </w:tcPr>
    </w:tblStylePr>
  </w:style>
  <w:style w:type="table" w:styleId="227">
    <w:name w:val="Dark List Accent 6"/>
    <w:basedOn w:val="12"/>
    <w:semiHidden/>
    <w:unhideWhenUsed/>
    <w:qFormat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C4300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C43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3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300" w:themeFill="accent6" w:themeFillShade="BF"/>
      </w:tcPr>
    </w:tblStylePr>
  </w:style>
  <w:style w:type="table" w:styleId="228">
    <w:name w:val="Colorful Shading"/>
    <w:basedOn w:val="12"/>
    <w:semiHidden/>
    <w:unhideWhenUsed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4A545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4A54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9">
    <w:name w:val="Colorful Shading Accent 1"/>
    <w:basedOn w:val="12"/>
    <w:semiHidden/>
    <w:unhideWhenUsed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4A545" w:themeColor="accent2" w:sz="24" w:space="0"/>
        <w:left w:val="single" w:color="89C711" w:themeColor="accent1" w:sz="4" w:space="0"/>
        <w:bottom w:val="single" w:color="89C711" w:themeColor="accent1" w:sz="4" w:space="0"/>
        <w:right w:val="single" w:color="89C711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4A54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2770A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2770A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8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0">
    <w:name w:val="Colorful Shading Accent 2"/>
    <w:basedOn w:val="12"/>
    <w:semiHidden/>
    <w:unhideWhenUsed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4A545" w:themeColor="accent2" w:sz="24" w:space="0"/>
        <w:left w:val="single" w:color="94A545" w:themeColor="accent2" w:sz="4" w:space="0"/>
        <w:bottom w:val="single" w:color="94A545" w:themeColor="accent2" w:sz="4" w:space="0"/>
        <w:right w:val="single" w:color="94A545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4A54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1" w:themeFill="accent2" w:themeFillTint="66"/>
      </w:tcPr>
    </w:tblStylePr>
    <w:tblStylePr w:type="band1Horz">
      <w:tblPr/>
      <w:tcPr>
        <w:shd w:val="clear" w:color="auto" w:fill="CCD69E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1">
    <w:name w:val="Colorful Shading Accent 3"/>
    <w:basedOn w:val="12"/>
    <w:semiHidden/>
    <w:unhideWhenUsed/>
    <w:qFormat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579BA" w:themeColor="accent4" w:sz="24" w:space="0"/>
        <w:left w:val="single" w:color="00BCFF" w:themeColor="accent3" w:sz="4" w:space="0"/>
        <w:bottom w:val="single" w:color="00BCFF" w:themeColor="accent3" w:sz="4" w:space="0"/>
        <w:right w:val="single" w:color="00BCFF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579BA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7FDDFF" w:themeFill="accent3" w:themeFillTint="7F"/>
      </w:tcPr>
    </w:tblStylePr>
  </w:style>
  <w:style w:type="table" w:styleId="232">
    <w:name w:val="Colorful Shading Accent 4"/>
    <w:basedOn w:val="12"/>
    <w:semiHidden/>
    <w:unhideWhenUsed/>
    <w:qFormat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BCFF" w:themeColor="accent3" w:sz="24" w:space="0"/>
        <w:left w:val="single" w:color="9579BA" w:themeColor="accent4" w:sz="4" w:space="0"/>
        <w:bottom w:val="single" w:color="9579BA" w:themeColor="accent4" w:sz="4" w:space="0"/>
        <w:right w:val="single" w:color="9579BA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BCFF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83E79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83E79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ABCDC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3">
    <w:name w:val="Colorful Shading Accent 5"/>
    <w:basedOn w:val="12"/>
    <w:semiHidden/>
    <w:unhideWhenUsed/>
    <w:qFormat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6927" w:themeColor="accent6" w:sz="24" w:space="0"/>
        <w:left w:val="single" w:color="F99F1C" w:themeColor="accent5" w:sz="4" w:space="0"/>
        <w:bottom w:val="single" w:color="F99F1C" w:themeColor="accent5" w:sz="4" w:space="0"/>
        <w:right w:val="single" w:color="F99F1C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692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4">
    <w:name w:val="Colorful Shading Accent 6"/>
    <w:basedOn w:val="12"/>
    <w:semiHidden/>
    <w:unhideWhenUsed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99F1C" w:themeColor="accent5" w:sz="24" w:space="0"/>
        <w:left w:val="single" w:color="FF6927" w:themeColor="accent6" w:sz="4" w:space="0"/>
        <w:bottom w:val="single" w:color="FF6927" w:themeColor="accent6" w:sz="4" w:space="0"/>
        <w:right w:val="single" w:color="FF692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99F1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EB493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5">
    <w:name w:val="Colorful List"/>
    <w:basedOn w:val="12"/>
    <w:semiHidden/>
    <w:unhideWhenUsed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68337" w:themeFill="accent2" w:themeFillShade="CC"/>
      </w:tcPr>
    </w:tblStylePr>
    <w:tblStylePr w:type="lastRow">
      <w:rPr>
        <w:b/>
        <w:bCs/>
        <w:color w:val="768437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36">
    <w:name w:val="Colorful List Accent 1"/>
    <w:basedOn w:val="12"/>
    <w:semiHidden/>
    <w:unhideWhenUsed/>
    <w:qFormat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68337" w:themeFill="accent2" w:themeFillShade="CC"/>
      </w:tcPr>
    </w:tblStylePr>
    <w:tblStylePr w:type="lastRow">
      <w:rPr>
        <w:b/>
        <w:bCs/>
        <w:color w:val="768437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237">
    <w:name w:val="Colorful List Accent 2"/>
    <w:basedOn w:val="12"/>
    <w:semiHidden/>
    <w:unhideWhenUsed/>
    <w:qFormat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7EB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68337" w:themeFill="accent2" w:themeFillShade="CC"/>
      </w:tcPr>
    </w:tblStylePr>
    <w:tblStylePr w:type="lastRow">
      <w:rPr>
        <w:b/>
        <w:bCs/>
        <w:color w:val="768437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CE" w:themeFill="accent2" w:themeFillTint="3F"/>
      </w:tcPr>
    </w:tblStylePr>
    <w:tblStylePr w:type="band1Horz">
      <w:tblPr/>
      <w:tcPr>
        <w:shd w:val="clear" w:color="auto" w:fill="EAEED8" w:themeFill="accent2" w:themeFillTint="33"/>
      </w:tcPr>
    </w:tblStylePr>
  </w:style>
  <w:style w:type="table" w:styleId="238">
    <w:name w:val="Colorful List Accent 3"/>
    <w:basedOn w:val="12"/>
    <w:semiHidden/>
    <w:unhideWhenUsed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F8FF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553A2" w:themeFill="accent4" w:themeFillShade="CC"/>
      </w:tcPr>
    </w:tblStylePr>
    <w:tblStylePr w:type="lastRow">
      <w:rPr>
        <w:b/>
        <w:bCs/>
        <w:color w:val="7553A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EFF" w:themeFill="accent3" w:themeFillTint="3F"/>
      </w:tcPr>
    </w:tblStylePr>
    <w:tblStylePr w:type="band1Horz">
      <w:tblPr/>
      <w:tcPr>
        <w:shd w:val="clear" w:color="auto" w:fill="CCF1FE" w:themeFill="accent3" w:themeFillTint="33"/>
      </w:tcPr>
    </w:tblStylePr>
  </w:style>
  <w:style w:type="table" w:styleId="239">
    <w:name w:val="Colorful List Accent 4"/>
    <w:basedOn w:val="12"/>
    <w:semiHidden/>
    <w:unhideWhenUsed/>
    <w:qFormat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D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240">
    <w:name w:val="Colorful List Accent 5"/>
    <w:basedOn w:val="12"/>
    <w:semiHidden/>
    <w:unhideWhenUsed/>
    <w:qFormat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EB4700" w:themeFill="accent6" w:themeFillShade="CC"/>
      </w:tcPr>
    </w:tblStylePr>
    <w:tblStylePr w:type="lastRow">
      <w:rPr>
        <w:b/>
        <w:bCs/>
        <w:color w:val="EB4800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241">
    <w:name w:val="Colorful List Accent 6"/>
    <w:basedOn w:val="12"/>
    <w:semiHidden/>
    <w:unhideWhenUsed/>
    <w:qFormat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0E9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78205" w:themeFill="accent5" w:themeFillShade="CC"/>
      </w:tcPr>
    </w:tblStylePr>
    <w:tblStylePr w:type="lastRow">
      <w:rPr>
        <w:b/>
        <w:bCs/>
        <w:color w:val="D8820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9C9" w:themeFill="accent6" w:themeFillTint="3F"/>
      </w:tcPr>
    </w:tblStylePr>
    <w:tblStylePr w:type="band1Horz">
      <w:tblPr/>
      <w:tcPr>
        <w:shd w:val="clear" w:color="auto" w:fill="FEE0D3" w:themeFill="accent6" w:themeFillTint="33"/>
      </w:tcPr>
    </w:tblStylePr>
  </w:style>
  <w:style w:type="table" w:styleId="242">
    <w:name w:val="Colorful Grid"/>
    <w:basedOn w:val="12"/>
    <w:semiHidden/>
    <w:unhideWhenUsed/>
    <w:qFormat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43">
    <w:name w:val="Colorful Grid Accent 1"/>
    <w:basedOn w:val="12"/>
    <w:semiHidden/>
    <w:unhideWhenUsed/>
    <w:qFormat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66950C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66950C" w:themeFill="accent1" w:themeFillShade="BF"/>
      </w:tcPr>
    </w:tblStylePr>
    <w:tblStylePr w:type="band1Vert">
      <w:tblPr/>
      <w:tcPr>
        <w:shd w:val="clear" w:color="auto" w:fill="C9F378" w:themeFill="accent1" w:themeFillTint="7F"/>
      </w:tcPr>
    </w:tblStylePr>
    <w:tblStylePr w:type="band1Horz">
      <w:tblPr/>
      <w:tcPr>
        <w:shd w:val="clear" w:color="auto" w:fill="C9F378" w:themeFill="accent1" w:themeFillTint="7F"/>
      </w:tcPr>
    </w:tblStylePr>
  </w:style>
  <w:style w:type="table" w:styleId="244">
    <w:name w:val="Colorful Grid Accent 2"/>
    <w:basedOn w:val="12"/>
    <w:semiHidden/>
    <w:unhideWhenUsed/>
    <w:qFormat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EED8" w:themeFill="accent2" w:themeFillTint="33"/>
    </w:tcPr>
    <w:tblStylePr w:type="firstRow">
      <w:rPr>
        <w:b/>
        <w:bCs/>
      </w:rPr>
      <w:tblPr/>
      <w:tcPr>
        <w:shd w:val="clear" w:color="auto" w:fill="D6DEB1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DEB1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E" w:themeFill="accent2" w:themeFillTint="7F"/>
      </w:tcPr>
    </w:tblStylePr>
    <w:tblStylePr w:type="band1Horz">
      <w:tblPr/>
      <w:tcPr>
        <w:shd w:val="clear" w:color="auto" w:fill="CCD69E" w:themeFill="accent2" w:themeFillTint="7F"/>
      </w:tcPr>
    </w:tblStylePr>
  </w:style>
  <w:style w:type="table" w:styleId="245">
    <w:name w:val="Colorful Grid Accent 3"/>
    <w:basedOn w:val="12"/>
    <w:semiHidden/>
    <w:unhideWhenUsed/>
    <w:qFormat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F1FE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8CBE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8CBE" w:themeFill="accent3" w:themeFillShade="BF"/>
      </w:tcPr>
    </w:tblStylePr>
    <w:tblStylePr w:type="band1Vert">
      <w:tblPr/>
      <w:tcPr>
        <w:shd w:val="clear" w:color="auto" w:fill="7FDDFF" w:themeFill="accent3" w:themeFillTint="7F"/>
      </w:tcPr>
    </w:tblStylePr>
    <w:tblStylePr w:type="band1Horz">
      <w:tblPr/>
      <w:tcPr>
        <w:shd w:val="clear" w:color="auto" w:fill="7FDDFF" w:themeFill="accent3" w:themeFillTint="7F"/>
      </w:tcPr>
    </w:tblStylePr>
  </w:style>
  <w:style w:type="table" w:styleId="246">
    <w:name w:val="Colorful Grid Accent 4"/>
    <w:basedOn w:val="12"/>
    <w:semiHidden/>
    <w:unhideWhenUsed/>
    <w:qFormat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ABCDC" w:themeFill="accent4" w:themeFillTint="7F"/>
      </w:tcPr>
    </w:tblStylePr>
    <w:tblStylePr w:type="band1Horz">
      <w:tblPr/>
      <w:tcPr>
        <w:shd w:val="clear" w:color="auto" w:fill="CABCDC" w:themeFill="accent4" w:themeFillTint="7F"/>
      </w:tcPr>
    </w:tblStylePr>
  </w:style>
  <w:style w:type="table" w:styleId="247">
    <w:name w:val="Colorful Grid Accent 5"/>
    <w:basedOn w:val="12"/>
    <w:semiHidden/>
    <w:unhideWhenUsed/>
    <w:qFormat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A7905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A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248">
    <w:name w:val="Colorful Grid Accent 6"/>
    <w:basedOn w:val="12"/>
    <w:semiHidden/>
    <w:unhideWhenUsed/>
    <w:qFormat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DC4300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DC4300" w:themeFill="accent6" w:themeFillShade="BF"/>
      </w:tcPr>
    </w:tblStylePr>
    <w:tblStylePr w:type="band1Vert">
      <w:tblPr/>
      <w:tcPr>
        <w:shd w:val="clear" w:color="auto" w:fill="FEB493" w:themeFill="accent6" w:themeFillTint="7F"/>
      </w:tcPr>
    </w:tblStylePr>
    <w:tblStylePr w:type="band1Horz">
      <w:tblPr/>
      <w:tcPr>
        <w:shd w:val="clear" w:color="auto" w:fill="FEB493" w:themeFill="accent6" w:themeFillTint="7F"/>
      </w:tcPr>
    </w:tblStylePr>
  </w:style>
  <w:style w:type="character" w:customStyle="1" w:styleId="249">
    <w:name w:val="Title Char"/>
    <w:basedOn w:val="11"/>
    <w:link w:val="140"/>
    <w:uiPriority w:val="2"/>
    <w:rPr>
      <w:rFonts w:asciiTheme="majorHAnsi" w:hAnsiTheme="majorHAnsi" w:eastAsiaTheme="majorEastAsia" w:cstheme="majorBidi"/>
      <w:b/>
      <w:bCs/>
      <w:color w:val="446408" w:themeColor="accent1" w:themeShade="80"/>
      <w:kern w:val="28"/>
      <w:sz w:val="136"/>
      <w:szCs w:val="136"/>
    </w:rPr>
  </w:style>
  <w:style w:type="character" w:customStyle="1" w:styleId="250">
    <w:name w:val="Subtitle Char"/>
    <w:basedOn w:val="11"/>
    <w:link w:val="93"/>
    <w:qFormat/>
    <w:uiPriority w:val="3"/>
    <w:rPr>
      <w:b/>
      <w:bCs/>
      <w:color w:val="446408" w:themeColor="accent1" w:themeShade="80"/>
      <w:sz w:val="56"/>
      <w:szCs w:val="56"/>
    </w:rPr>
  </w:style>
  <w:style w:type="character" w:customStyle="1" w:styleId="251">
    <w:name w:val="Date Char"/>
    <w:basedOn w:val="11"/>
    <w:link w:val="28"/>
    <w:uiPriority w:val="4"/>
    <w:rPr>
      <w:b/>
      <w:bCs/>
      <w:color w:val="446408" w:themeColor="accent1" w:themeShade="80"/>
      <w:sz w:val="40"/>
      <w:szCs w:val="40"/>
    </w:rPr>
  </w:style>
  <w:style w:type="paragraph" w:customStyle="1" w:styleId="252">
    <w:name w:val="Contact Info"/>
    <w:basedOn w:val="1"/>
    <w:qFormat/>
    <w:uiPriority w:val="5"/>
    <w:rPr>
      <w:b/>
      <w:bCs/>
      <w:sz w:val="30"/>
      <w:szCs w:val="30"/>
    </w:rPr>
  </w:style>
  <w:style w:type="character" w:customStyle="1" w:styleId="253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446408" w:themeColor="accent1" w:themeShade="80"/>
      <w:sz w:val="32"/>
      <w:szCs w:val="32"/>
    </w:rPr>
  </w:style>
  <w:style w:type="character" w:customStyle="1" w:styleId="254">
    <w:name w:val="Balloon Text Char"/>
    <w:basedOn w:val="11"/>
    <w:link w:val="13"/>
    <w:semiHidden/>
    <w:uiPriority w:val="99"/>
    <w:rPr>
      <w:rFonts w:ascii="Segoe UI" w:hAnsi="Segoe UI" w:cs="Segoe UI"/>
      <w:szCs w:val="18"/>
    </w:rPr>
  </w:style>
  <w:style w:type="paragraph" w:customStyle="1" w:styleId="255">
    <w:name w:val="Bibliography"/>
    <w:basedOn w:val="1"/>
    <w:next w:val="1"/>
    <w:semiHidden/>
    <w:unhideWhenUsed/>
    <w:qFormat/>
    <w:uiPriority w:val="37"/>
  </w:style>
  <w:style w:type="character" w:customStyle="1" w:styleId="256">
    <w:name w:val="Body Text Char"/>
    <w:basedOn w:val="11"/>
    <w:link w:val="15"/>
    <w:semiHidden/>
    <w:qFormat/>
    <w:uiPriority w:val="99"/>
  </w:style>
  <w:style w:type="character" w:customStyle="1" w:styleId="257">
    <w:name w:val="Body Text 2 Char"/>
    <w:basedOn w:val="11"/>
    <w:link w:val="16"/>
    <w:semiHidden/>
    <w:qFormat/>
    <w:uiPriority w:val="99"/>
  </w:style>
  <w:style w:type="character" w:customStyle="1" w:styleId="258">
    <w:name w:val="Body Text 3 Char"/>
    <w:basedOn w:val="11"/>
    <w:link w:val="17"/>
    <w:semiHidden/>
    <w:qFormat/>
    <w:uiPriority w:val="99"/>
    <w:rPr>
      <w:szCs w:val="16"/>
    </w:rPr>
  </w:style>
  <w:style w:type="character" w:customStyle="1" w:styleId="259">
    <w:name w:val="Body Text First Indent Char"/>
    <w:basedOn w:val="256"/>
    <w:link w:val="18"/>
    <w:semiHidden/>
    <w:qFormat/>
    <w:uiPriority w:val="99"/>
  </w:style>
  <w:style w:type="character" w:customStyle="1" w:styleId="260">
    <w:name w:val="Body Text Indent Char"/>
    <w:basedOn w:val="11"/>
    <w:link w:val="19"/>
    <w:semiHidden/>
    <w:qFormat/>
    <w:uiPriority w:val="99"/>
  </w:style>
  <w:style w:type="character" w:customStyle="1" w:styleId="261">
    <w:name w:val="Body Text First Indent 2 Char"/>
    <w:basedOn w:val="260"/>
    <w:link w:val="20"/>
    <w:semiHidden/>
    <w:qFormat/>
    <w:uiPriority w:val="99"/>
  </w:style>
  <w:style w:type="character" w:customStyle="1" w:styleId="262">
    <w:name w:val="Body Text Indent 2 Char"/>
    <w:basedOn w:val="11"/>
    <w:link w:val="21"/>
    <w:semiHidden/>
    <w:uiPriority w:val="99"/>
  </w:style>
  <w:style w:type="character" w:customStyle="1" w:styleId="263">
    <w:name w:val="Body Text Indent 3 Char"/>
    <w:basedOn w:val="11"/>
    <w:link w:val="22"/>
    <w:semiHidden/>
    <w:qFormat/>
    <w:uiPriority w:val="99"/>
    <w:rPr>
      <w:szCs w:val="16"/>
    </w:rPr>
  </w:style>
  <w:style w:type="character" w:customStyle="1" w:styleId="264">
    <w:name w:val="Book Title"/>
    <w:basedOn w:val="11"/>
    <w:semiHidden/>
    <w:unhideWhenUsed/>
    <w:qFormat/>
    <w:uiPriority w:val="33"/>
    <w:rPr>
      <w:b/>
      <w:bCs/>
      <w:i/>
      <w:iCs/>
      <w:spacing w:val="5"/>
    </w:rPr>
  </w:style>
  <w:style w:type="character" w:customStyle="1" w:styleId="265">
    <w:name w:val="Closing Char"/>
    <w:basedOn w:val="11"/>
    <w:link w:val="24"/>
    <w:semiHidden/>
    <w:qFormat/>
    <w:uiPriority w:val="99"/>
  </w:style>
  <w:style w:type="character" w:customStyle="1" w:styleId="266">
    <w:name w:val="Comment Text Char"/>
    <w:basedOn w:val="11"/>
    <w:link w:val="26"/>
    <w:semiHidden/>
    <w:qFormat/>
    <w:uiPriority w:val="99"/>
    <w:rPr>
      <w:szCs w:val="20"/>
    </w:rPr>
  </w:style>
  <w:style w:type="character" w:customStyle="1" w:styleId="267">
    <w:name w:val="Comment Subject Char"/>
    <w:basedOn w:val="266"/>
    <w:link w:val="27"/>
    <w:semiHidden/>
    <w:qFormat/>
    <w:uiPriority w:val="99"/>
    <w:rPr>
      <w:b/>
      <w:bCs/>
      <w:szCs w:val="20"/>
    </w:rPr>
  </w:style>
  <w:style w:type="character" w:customStyle="1" w:styleId="268">
    <w:name w:val="Document Map Char"/>
    <w:basedOn w:val="11"/>
    <w:link w:val="29"/>
    <w:semiHidden/>
    <w:uiPriority w:val="99"/>
    <w:rPr>
      <w:rFonts w:ascii="Segoe UI" w:hAnsi="Segoe UI" w:cs="Segoe UI"/>
      <w:color w:val="4A4B4D" w:themeColor="text2" w:themeShade="BF"/>
      <w:szCs w:val="16"/>
    </w:rPr>
  </w:style>
  <w:style w:type="character" w:customStyle="1" w:styleId="269">
    <w:name w:val="E-mail Signature Char"/>
    <w:basedOn w:val="11"/>
    <w:link w:val="30"/>
    <w:semiHidden/>
    <w:qFormat/>
    <w:uiPriority w:val="99"/>
    <w:rPr>
      <w:color w:val="4A4B4D" w:themeColor="text2" w:themeShade="BF"/>
    </w:rPr>
  </w:style>
  <w:style w:type="character" w:customStyle="1" w:styleId="270">
    <w:name w:val="Endnote Text Char"/>
    <w:basedOn w:val="11"/>
    <w:link w:val="33"/>
    <w:semiHidden/>
    <w:uiPriority w:val="99"/>
    <w:rPr>
      <w:color w:val="4A4B4D" w:themeColor="text2" w:themeShade="BF"/>
      <w:szCs w:val="20"/>
    </w:rPr>
  </w:style>
  <w:style w:type="character" w:customStyle="1" w:styleId="271">
    <w:name w:val="Footer Char"/>
    <w:basedOn w:val="11"/>
    <w:link w:val="37"/>
    <w:uiPriority w:val="99"/>
    <w:rPr>
      <w:color w:val="4A4B4D" w:themeColor="text2" w:themeShade="BF"/>
    </w:rPr>
  </w:style>
  <w:style w:type="character" w:customStyle="1" w:styleId="272">
    <w:name w:val="Footnote Text Char"/>
    <w:basedOn w:val="11"/>
    <w:link w:val="39"/>
    <w:semiHidden/>
    <w:uiPriority w:val="99"/>
    <w:rPr>
      <w:szCs w:val="20"/>
    </w:rPr>
  </w:style>
  <w:style w:type="table" w:customStyle="1" w:styleId="273">
    <w:name w:val="Grid Table 1 Light"/>
    <w:basedOn w:val="12"/>
    <w:uiPriority w:val="46"/>
    <w:pPr>
      <w:spacing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4">
    <w:name w:val="Grid Table 1 Light Accent 1"/>
    <w:basedOn w:val="12"/>
    <w:uiPriority w:val="46"/>
    <w:pPr>
      <w:spacing w:line="240" w:lineRule="auto"/>
    </w:pPr>
    <w:tblPr>
      <w:tblBorders>
        <w:top w:val="single" w:color="D3F592" w:themeColor="accent1" w:themeTint="66" w:sz="4" w:space="0"/>
        <w:left w:val="single" w:color="D3F592" w:themeColor="accent1" w:themeTint="66" w:sz="4" w:space="0"/>
        <w:bottom w:val="single" w:color="D3F592" w:themeColor="accent1" w:themeTint="66" w:sz="4" w:space="0"/>
        <w:right w:val="single" w:color="D3F592" w:themeColor="accent1" w:themeTint="66" w:sz="4" w:space="0"/>
        <w:insideH w:val="single" w:color="D3F592" w:themeColor="accent1" w:themeTint="66" w:sz="4" w:space="0"/>
        <w:insideV w:val="single" w:color="D3F592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BEF15C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BEF15C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5">
    <w:name w:val="Grid Table 1 Light Accent 2"/>
    <w:basedOn w:val="12"/>
    <w:uiPriority w:val="46"/>
    <w:pPr>
      <w:spacing w:line="240" w:lineRule="auto"/>
    </w:pPr>
    <w:tblPr>
      <w:tblBorders>
        <w:top w:val="single" w:color="D6DEB1" w:themeColor="accent2" w:themeTint="66" w:sz="4" w:space="0"/>
        <w:left w:val="single" w:color="D6DEB1" w:themeColor="accent2" w:themeTint="66" w:sz="4" w:space="0"/>
        <w:bottom w:val="single" w:color="D6DEB1" w:themeColor="accent2" w:themeTint="66" w:sz="4" w:space="0"/>
        <w:right w:val="single" w:color="D6DEB1" w:themeColor="accent2" w:themeTint="66" w:sz="4" w:space="0"/>
        <w:insideH w:val="single" w:color="D6DEB1" w:themeColor="accent2" w:themeTint="66" w:sz="4" w:space="0"/>
        <w:insideV w:val="single" w:color="D6DEB1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C2CE8A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C2CE8A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6">
    <w:name w:val="Grid Table 1 Light Accent 3"/>
    <w:basedOn w:val="12"/>
    <w:uiPriority w:val="46"/>
    <w:pPr>
      <w:spacing w:line="240" w:lineRule="auto"/>
    </w:pPr>
    <w:tblPr>
      <w:tblBorders>
        <w:top w:val="single" w:color="99E4FF" w:themeColor="accent3" w:themeTint="66" w:sz="4" w:space="0"/>
        <w:left w:val="single" w:color="99E4FF" w:themeColor="accent3" w:themeTint="66" w:sz="4" w:space="0"/>
        <w:bottom w:val="single" w:color="99E4FF" w:themeColor="accent3" w:themeTint="66" w:sz="4" w:space="0"/>
        <w:right w:val="single" w:color="99E4FF" w:themeColor="accent3" w:themeTint="66" w:sz="4" w:space="0"/>
        <w:insideH w:val="single" w:color="99E4FF" w:themeColor="accent3" w:themeTint="66" w:sz="4" w:space="0"/>
        <w:insideV w:val="single" w:color="99E4FF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65D6FF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65D6FF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7">
    <w:name w:val="Grid Table 1 Light Accent 4"/>
    <w:basedOn w:val="12"/>
    <w:uiPriority w:val="46"/>
    <w:pPr>
      <w:spacing w:line="240" w:lineRule="auto"/>
    </w:pPr>
    <w:tblPr>
      <w:tblBorders>
        <w:top w:val="single" w:color="D4C9E3" w:themeColor="accent4" w:themeTint="66" w:sz="4" w:space="0"/>
        <w:left w:val="single" w:color="D4C9E3" w:themeColor="accent4" w:themeTint="66" w:sz="4" w:space="0"/>
        <w:bottom w:val="single" w:color="D4C9E3" w:themeColor="accent4" w:themeTint="66" w:sz="4" w:space="0"/>
        <w:right w:val="single" w:color="D4C9E3" w:themeColor="accent4" w:themeTint="66" w:sz="4" w:space="0"/>
        <w:insideH w:val="single" w:color="D4C9E3" w:themeColor="accent4" w:themeTint="66" w:sz="4" w:space="0"/>
        <w:insideV w:val="single" w:color="D4C9E3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FAED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FAED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8">
    <w:name w:val="Grid Table 1 Light Accent 5"/>
    <w:basedOn w:val="12"/>
    <w:uiPriority w:val="46"/>
    <w:pPr>
      <w:spacing w:line="240" w:lineRule="auto"/>
    </w:pPr>
    <w:tblPr>
      <w:tblBorders>
        <w:top w:val="single" w:color="FCD8A4" w:themeColor="accent5" w:themeTint="66" w:sz="4" w:space="0"/>
        <w:left w:val="single" w:color="FCD8A4" w:themeColor="accent5" w:themeTint="66" w:sz="4" w:space="0"/>
        <w:bottom w:val="single" w:color="FCD8A4" w:themeColor="accent5" w:themeTint="66" w:sz="4" w:space="0"/>
        <w:right w:val="single" w:color="FCD8A4" w:themeColor="accent5" w:themeTint="66" w:sz="4" w:space="0"/>
        <w:insideH w:val="single" w:color="FCD8A4" w:themeColor="accent5" w:themeTint="66" w:sz="4" w:space="0"/>
        <w:insideV w:val="single" w:color="FCD8A4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FBC576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BC576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9">
    <w:name w:val="Grid Table 1 Light Accent 6"/>
    <w:basedOn w:val="12"/>
    <w:uiPriority w:val="46"/>
    <w:pPr>
      <w:spacing w:line="240" w:lineRule="auto"/>
    </w:pPr>
    <w:tblPr>
      <w:tblBorders>
        <w:top w:val="single" w:color="FFC2A8" w:themeColor="accent6" w:themeTint="66" w:sz="4" w:space="0"/>
        <w:left w:val="single" w:color="FFC2A8" w:themeColor="accent6" w:themeTint="66" w:sz="4" w:space="0"/>
        <w:bottom w:val="single" w:color="FFC2A8" w:themeColor="accent6" w:themeTint="66" w:sz="4" w:space="0"/>
        <w:right w:val="single" w:color="FFC2A8" w:themeColor="accent6" w:themeTint="66" w:sz="4" w:space="0"/>
        <w:insideH w:val="single" w:color="FFC2A8" w:themeColor="accent6" w:themeTint="66" w:sz="4" w:space="0"/>
        <w:insideV w:val="single" w:color="FFC2A8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EA47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EA47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0">
    <w:name w:val="Grid Table 2"/>
    <w:basedOn w:val="12"/>
    <w:uiPriority w:val="47"/>
    <w:pPr>
      <w:spacing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1">
    <w:name w:val="Grid Table 2 Accent 1"/>
    <w:basedOn w:val="12"/>
    <w:uiPriority w:val="47"/>
    <w:pPr>
      <w:spacing w:line="240" w:lineRule="auto"/>
    </w:pPr>
    <w:tblPr>
      <w:tblBorders>
        <w:top w:val="single" w:color="BEF15C" w:themeColor="accent1" w:themeTint="99" w:sz="2" w:space="0"/>
        <w:bottom w:val="single" w:color="BEF15C" w:themeColor="accent1" w:themeTint="99" w:sz="2" w:space="0"/>
        <w:insideH w:val="single" w:color="BEF15C" w:themeColor="accent1" w:themeTint="99" w:sz="2" w:space="0"/>
        <w:insideV w:val="single" w:color="BEF15C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BEF15C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BEF15C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FAC8" w:themeFill="accent1" w:themeFillTint="33"/>
      </w:tcPr>
    </w:tblStylePr>
    <w:tblStylePr w:type="band1Horz">
      <w:tcPr>
        <w:shd w:val="clear" w:color="auto" w:fill="E9FAC8" w:themeFill="accent1" w:themeFillTint="33"/>
      </w:tcPr>
    </w:tblStylePr>
  </w:style>
  <w:style w:type="table" w:customStyle="1" w:styleId="282">
    <w:name w:val="Grid Table 2 Accent 2"/>
    <w:basedOn w:val="12"/>
    <w:uiPriority w:val="47"/>
    <w:pPr>
      <w:spacing w:line="240" w:lineRule="auto"/>
    </w:pPr>
    <w:tblPr>
      <w:tblBorders>
        <w:top w:val="single" w:color="C2CE8A" w:themeColor="accent2" w:themeTint="99" w:sz="2" w:space="0"/>
        <w:bottom w:val="single" w:color="C2CE8A" w:themeColor="accent2" w:themeTint="99" w:sz="2" w:space="0"/>
        <w:insideH w:val="single" w:color="C2CE8A" w:themeColor="accent2" w:themeTint="99" w:sz="2" w:space="0"/>
        <w:insideV w:val="single" w:color="C2CE8A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2CE8A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2CE8A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EED8" w:themeFill="accent2" w:themeFillTint="33"/>
      </w:tcPr>
    </w:tblStylePr>
    <w:tblStylePr w:type="band1Horz">
      <w:tcPr>
        <w:shd w:val="clear" w:color="auto" w:fill="EAEED8" w:themeFill="accent2" w:themeFillTint="33"/>
      </w:tcPr>
    </w:tblStylePr>
  </w:style>
  <w:style w:type="table" w:customStyle="1" w:styleId="283">
    <w:name w:val="Grid Table 2 Accent 3"/>
    <w:basedOn w:val="12"/>
    <w:uiPriority w:val="47"/>
    <w:pPr>
      <w:spacing w:line="240" w:lineRule="auto"/>
    </w:pPr>
    <w:tblPr>
      <w:tblBorders>
        <w:top w:val="single" w:color="65D6FF" w:themeColor="accent3" w:themeTint="99" w:sz="2" w:space="0"/>
        <w:bottom w:val="single" w:color="65D6FF" w:themeColor="accent3" w:themeTint="99" w:sz="2" w:space="0"/>
        <w:insideH w:val="single" w:color="65D6FF" w:themeColor="accent3" w:themeTint="99" w:sz="2" w:space="0"/>
        <w:insideV w:val="single" w:color="65D6FF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5D6FF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5D6FF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1FE" w:themeFill="accent3" w:themeFillTint="33"/>
      </w:tcPr>
    </w:tblStylePr>
    <w:tblStylePr w:type="band1Horz">
      <w:tcPr>
        <w:shd w:val="clear" w:color="auto" w:fill="CCF1FE" w:themeFill="accent3" w:themeFillTint="33"/>
      </w:tcPr>
    </w:tblStylePr>
  </w:style>
  <w:style w:type="table" w:customStyle="1" w:styleId="284">
    <w:name w:val="Grid Table 2 Accent 4"/>
    <w:basedOn w:val="12"/>
    <w:uiPriority w:val="47"/>
    <w:pPr>
      <w:spacing w:line="240" w:lineRule="auto"/>
    </w:pPr>
    <w:tblPr>
      <w:tblBorders>
        <w:top w:val="single" w:color="BFAED5" w:themeColor="accent4" w:themeTint="99" w:sz="2" w:space="0"/>
        <w:bottom w:val="single" w:color="BFAED5" w:themeColor="accent4" w:themeTint="99" w:sz="2" w:space="0"/>
        <w:insideH w:val="single" w:color="BFAED5" w:themeColor="accent4" w:themeTint="99" w:sz="2" w:space="0"/>
        <w:insideV w:val="single" w:color="BFAED5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BFAED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BFAED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E4F1" w:themeFill="accent4" w:themeFillTint="33"/>
      </w:tcPr>
    </w:tblStylePr>
    <w:tblStylePr w:type="band1Horz">
      <w:tcPr>
        <w:shd w:val="clear" w:color="auto" w:fill="E9E4F1" w:themeFill="accent4" w:themeFillTint="33"/>
      </w:tcPr>
    </w:tblStylePr>
  </w:style>
  <w:style w:type="table" w:customStyle="1" w:styleId="285">
    <w:name w:val="Grid Table 2 Accent 5"/>
    <w:basedOn w:val="12"/>
    <w:uiPriority w:val="47"/>
    <w:pPr>
      <w:spacing w:line="240" w:lineRule="auto"/>
    </w:pPr>
    <w:tblPr>
      <w:tblBorders>
        <w:top w:val="single" w:color="FBC576" w:themeColor="accent5" w:themeTint="99" w:sz="2" w:space="0"/>
        <w:bottom w:val="single" w:color="FBC576" w:themeColor="accent5" w:themeTint="99" w:sz="2" w:space="0"/>
        <w:insideH w:val="single" w:color="FBC576" w:themeColor="accent5" w:themeTint="99" w:sz="2" w:space="0"/>
        <w:insideV w:val="single" w:color="FBC576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BC576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BC576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BD1" w:themeFill="accent5" w:themeFillTint="33"/>
      </w:tcPr>
    </w:tblStylePr>
    <w:tblStylePr w:type="band1Horz">
      <w:tcPr>
        <w:shd w:val="clear" w:color="auto" w:fill="FDEBD1" w:themeFill="accent5" w:themeFillTint="33"/>
      </w:tcPr>
    </w:tblStylePr>
  </w:style>
  <w:style w:type="table" w:customStyle="1" w:styleId="286">
    <w:name w:val="Grid Table 2 Accent 6"/>
    <w:basedOn w:val="12"/>
    <w:uiPriority w:val="47"/>
    <w:pPr>
      <w:spacing w:line="240" w:lineRule="auto"/>
    </w:pPr>
    <w:tblPr>
      <w:tblBorders>
        <w:top w:val="single" w:color="FEA47D" w:themeColor="accent6" w:themeTint="99" w:sz="2" w:space="0"/>
        <w:bottom w:val="single" w:color="FEA47D" w:themeColor="accent6" w:themeTint="99" w:sz="2" w:space="0"/>
        <w:insideH w:val="single" w:color="FEA47D" w:themeColor="accent6" w:themeTint="99" w:sz="2" w:space="0"/>
        <w:insideV w:val="single" w:color="FEA47D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EA47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EA47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E0D3" w:themeFill="accent6" w:themeFillTint="33"/>
      </w:tcPr>
    </w:tblStylePr>
    <w:tblStylePr w:type="band1Horz">
      <w:tcPr>
        <w:shd w:val="clear" w:color="auto" w:fill="FEE0D3" w:themeFill="accent6" w:themeFillTint="33"/>
      </w:tcPr>
    </w:tblStylePr>
  </w:style>
  <w:style w:type="table" w:customStyle="1" w:styleId="287">
    <w:name w:val="Grid Table 3"/>
    <w:basedOn w:val="12"/>
    <w:uiPriority w:val="48"/>
    <w:pPr>
      <w:spacing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88">
    <w:name w:val="Grid Table 3 Accent 1"/>
    <w:basedOn w:val="12"/>
    <w:uiPriority w:val="48"/>
    <w:pPr>
      <w:spacing w:line="240" w:lineRule="auto"/>
    </w:pPr>
    <w:tblPr>
      <w:tblBorders>
        <w:top w:val="single" w:color="BEF15C" w:themeColor="accent1" w:themeTint="99" w:sz="4" w:space="0"/>
        <w:left w:val="single" w:color="BEF15C" w:themeColor="accent1" w:themeTint="99" w:sz="4" w:space="0"/>
        <w:bottom w:val="single" w:color="BEF15C" w:themeColor="accent1" w:themeTint="99" w:sz="4" w:space="0"/>
        <w:right w:val="single" w:color="BEF15C" w:themeColor="accent1" w:themeTint="99" w:sz="4" w:space="0"/>
        <w:insideH w:val="single" w:color="BEF15C" w:themeColor="accent1" w:themeTint="99" w:sz="4" w:space="0"/>
        <w:insideV w:val="single" w:color="BEF15C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9FAC8" w:themeFill="accent1" w:themeFillTint="33"/>
      </w:tcPr>
    </w:tblStylePr>
    <w:tblStylePr w:type="band1Horz">
      <w:tcPr>
        <w:shd w:val="clear" w:color="auto" w:fill="E9FAC8" w:themeFill="accent1" w:themeFillTint="33"/>
      </w:tcPr>
    </w:tblStylePr>
    <w:tblStylePr w:type="neCell">
      <w:tcPr>
        <w:tcBorders>
          <w:bottom w:val="single" w:color="BEF15C" w:themeColor="accent1" w:themeTint="99" w:sz="4" w:space="0"/>
        </w:tcBorders>
      </w:tcPr>
    </w:tblStylePr>
    <w:tblStylePr w:type="nwCell">
      <w:tcPr>
        <w:tcBorders>
          <w:bottom w:val="single" w:color="BEF15C" w:themeColor="accent1" w:themeTint="99" w:sz="4" w:space="0"/>
        </w:tcBorders>
      </w:tcPr>
    </w:tblStylePr>
    <w:tblStylePr w:type="seCell">
      <w:tcPr>
        <w:tcBorders>
          <w:top w:val="single" w:color="BEF15C" w:themeColor="accent1" w:themeTint="99" w:sz="4" w:space="0"/>
        </w:tcBorders>
      </w:tcPr>
    </w:tblStylePr>
    <w:tblStylePr w:type="swCell">
      <w:tcPr>
        <w:tcBorders>
          <w:top w:val="single" w:color="BEF15C" w:themeColor="accent1" w:themeTint="99" w:sz="4" w:space="0"/>
        </w:tcBorders>
      </w:tcPr>
    </w:tblStylePr>
  </w:style>
  <w:style w:type="table" w:customStyle="1" w:styleId="289">
    <w:name w:val="Grid Table 3 Accent 2"/>
    <w:basedOn w:val="12"/>
    <w:uiPriority w:val="48"/>
    <w:pPr>
      <w:spacing w:line="240" w:lineRule="auto"/>
    </w:pPr>
    <w:tblPr>
      <w:tblBorders>
        <w:top w:val="single" w:color="C2CE8A" w:themeColor="accent2" w:themeTint="99" w:sz="4" w:space="0"/>
        <w:left w:val="single" w:color="C2CE8A" w:themeColor="accent2" w:themeTint="99" w:sz="4" w:space="0"/>
        <w:bottom w:val="single" w:color="C2CE8A" w:themeColor="accent2" w:themeTint="99" w:sz="4" w:space="0"/>
        <w:right w:val="single" w:color="C2CE8A" w:themeColor="accent2" w:themeTint="99" w:sz="4" w:space="0"/>
        <w:insideH w:val="single" w:color="C2CE8A" w:themeColor="accent2" w:themeTint="99" w:sz="4" w:space="0"/>
        <w:insideV w:val="single" w:color="C2CE8A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EED8" w:themeFill="accent2" w:themeFillTint="33"/>
      </w:tcPr>
    </w:tblStylePr>
    <w:tblStylePr w:type="band1Horz">
      <w:tcPr>
        <w:shd w:val="clear" w:color="auto" w:fill="EAEED8" w:themeFill="accent2" w:themeFillTint="33"/>
      </w:tcPr>
    </w:tblStylePr>
    <w:tblStylePr w:type="neCell">
      <w:tcPr>
        <w:tcBorders>
          <w:bottom w:val="single" w:color="C2CE8A" w:themeColor="accent2" w:themeTint="99" w:sz="4" w:space="0"/>
        </w:tcBorders>
      </w:tcPr>
    </w:tblStylePr>
    <w:tblStylePr w:type="nwCell">
      <w:tcPr>
        <w:tcBorders>
          <w:bottom w:val="single" w:color="C2CE8A" w:themeColor="accent2" w:themeTint="99" w:sz="4" w:space="0"/>
        </w:tcBorders>
      </w:tcPr>
    </w:tblStylePr>
    <w:tblStylePr w:type="seCell">
      <w:tcPr>
        <w:tcBorders>
          <w:top w:val="single" w:color="C2CE8A" w:themeColor="accent2" w:themeTint="99" w:sz="4" w:space="0"/>
        </w:tcBorders>
      </w:tcPr>
    </w:tblStylePr>
    <w:tblStylePr w:type="swCell">
      <w:tcPr>
        <w:tcBorders>
          <w:top w:val="single" w:color="C2CE8A" w:themeColor="accent2" w:themeTint="99" w:sz="4" w:space="0"/>
        </w:tcBorders>
      </w:tcPr>
    </w:tblStylePr>
  </w:style>
  <w:style w:type="table" w:customStyle="1" w:styleId="290">
    <w:name w:val="Grid Table 3 Accent 3"/>
    <w:basedOn w:val="12"/>
    <w:uiPriority w:val="48"/>
    <w:pPr>
      <w:spacing w:line="240" w:lineRule="auto"/>
    </w:pPr>
    <w:tblPr>
      <w:tblBorders>
        <w:top w:val="single" w:color="65D6FF" w:themeColor="accent3" w:themeTint="99" w:sz="4" w:space="0"/>
        <w:left w:val="single" w:color="65D6FF" w:themeColor="accent3" w:themeTint="99" w:sz="4" w:space="0"/>
        <w:bottom w:val="single" w:color="65D6FF" w:themeColor="accent3" w:themeTint="99" w:sz="4" w:space="0"/>
        <w:right w:val="single" w:color="65D6FF" w:themeColor="accent3" w:themeTint="99" w:sz="4" w:space="0"/>
        <w:insideH w:val="single" w:color="65D6FF" w:themeColor="accent3" w:themeTint="99" w:sz="4" w:space="0"/>
        <w:insideV w:val="single" w:color="65D6FF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F1FE" w:themeFill="accent3" w:themeFillTint="33"/>
      </w:tcPr>
    </w:tblStylePr>
    <w:tblStylePr w:type="band1Horz">
      <w:tcPr>
        <w:shd w:val="clear" w:color="auto" w:fill="CCF1FE" w:themeFill="accent3" w:themeFillTint="33"/>
      </w:tcPr>
    </w:tblStylePr>
    <w:tblStylePr w:type="neCell">
      <w:tcPr>
        <w:tcBorders>
          <w:bottom w:val="single" w:color="65D6FF" w:themeColor="accent3" w:themeTint="99" w:sz="4" w:space="0"/>
        </w:tcBorders>
      </w:tcPr>
    </w:tblStylePr>
    <w:tblStylePr w:type="nwCell">
      <w:tcPr>
        <w:tcBorders>
          <w:bottom w:val="single" w:color="65D6FF" w:themeColor="accent3" w:themeTint="99" w:sz="4" w:space="0"/>
        </w:tcBorders>
      </w:tcPr>
    </w:tblStylePr>
    <w:tblStylePr w:type="seCell">
      <w:tcPr>
        <w:tcBorders>
          <w:top w:val="single" w:color="65D6FF" w:themeColor="accent3" w:themeTint="99" w:sz="4" w:space="0"/>
        </w:tcBorders>
      </w:tcPr>
    </w:tblStylePr>
    <w:tblStylePr w:type="swCell">
      <w:tcPr>
        <w:tcBorders>
          <w:top w:val="single" w:color="65D6FF" w:themeColor="accent3" w:themeTint="99" w:sz="4" w:space="0"/>
        </w:tcBorders>
      </w:tcPr>
    </w:tblStylePr>
  </w:style>
  <w:style w:type="table" w:customStyle="1" w:styleId="291">
    <w:name w:val="Grid Table 3 Accent 4"/>
    <w:basedOn w:val="12"/>
    <w:uiPriority w:val="48"/>
    <w:pPr>
      <w:spacing w:line="240" w:lineRule="auto"/>
    </w:pPr>
    <w:tblPr>
      <w:tblBorders>
        <w:top w:val="single" w:color="BFAED5" w:themeColor="accent4" w:themeTint="99" w:sz="4" w:space="0"/>
        <w:left w:val="single" w:color="BFAED5" w:themeColor="accent4" w:themeTint="99" w:sz="4" w:space="0"/>
        <w:bottom w:val="single" w:color="BFAED5" w:themeColor="accent4" w:themeTint="99" w:sz="4" w:space="0"/>
        <w:right w:val="single" w:color="BFAED5" w:themeColor="accent4" w:themeTint="99" w:sz="4" w:space="0"/>
        <w:insideH w:val="single" w:color="BFAED5" w:themeColor="accent4" w:themeTint="99" w:sz="4" w:space="0"/>
        <w:insideV w:val="single" w:color="BFAED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9E4F1" w:themeFill="accent4" w:themeFillTint="33"/>
      </w:tcPr>
    </w:tblStylePr>
    <w:tblStylePr w:type="band1Horz">
      <w:tcPr>
        <w:shd w:val="clear" w:color="auto" w:fill="E9E4F1" w:themeFill="accent4" w:themeFillTint="33"/>
      </w:tcPr>
    </w:tblStylePr>
    <w:tblStylePr w:type="neCell">
      <w:tcPr>
        <w:tcBorders>
          <w:bottom w:val="single" w:color="BFAED5" w:themeColor="accent4" w:themeTint="99" w:sz="4" w:space="0"/>
        </w:tcBorders>
      </w:tcPr>
    </w:tblStylePr>
    <w:tblStylePr w:type="nwCell">
      <w:tcPr>
        <w:tcBorders>
          <w:bottom w:val="single" w:color="BFAED5" w:themeColor="accent4" w:themeTint="99" w:sz="4" w:space="0"/>
        </w:tcBorders>
      </w:tcPr>
    </w:tblStylePr>
    <w:tblStylePr w:type="seCell">
      <w:tcPr>
        <w:tcBorders>
          <w:top w:val="single" w:color="BFAED5" w:themeColor="accent4" w:themeTint="99" w:sz="4" w:space="0"/>
        </w:tcBorders>
      </w:tcPr>
    </w:tblStylePr>
    <w:tblStylePr w:type="swCell">
      <w:tcPr>
        <w:tcBorders>
          <w:top w:val="single" w:color="BFAED5" w:themeColor="accent4" w:themeTint="99" w:sz="4" w:space="0"/>
        </w:tcBorders>
      </w:tcPr>
    </w:tblStylePr>
  </w:style>
  <w:style w:type="table" w:customStyle="1" w:styleId="292">
    <w:name w:val="Grid Table 3 Accent 5"/>
    <w:basedOn w:val="12"/>
    <w:uiPriority w:val="48"/>
    <w:pPr>
      <w:spacing w:line="240" w:lineRule="auto"/>
    </w:pPr>
    <w:tblPr>
      <w:tblBorders>
        <w:top w:val="single" w:color="FBC576" w:themeColor="accent5" w:themeTint="99" w:sz="4" w:space="0"/>
        <w:left w:val="single" w:color="FBC576" w:themeColor="accent5" w:themeTint="99" w:sz="4" w:space="0"/>
        <w:bottom w:val="single" w:color="FBC576" w:themeColor="accent5" w:themeTint="99" w:sz="4" w:space="0"/>
        <w:right w:val="single" w:color="FBC576" w:themeColor="accent5" w:themeTint="99" w:sz="4" w:space="0"/>
        <w:insideH w:val="single" w:color="FBC576" w:themeColor="accent5" w:themeTint="99" w:sz="4" w:space="0"/>
        <w:insideV w:val="single" w:color="FBC576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BD1" w:themeFill="accent5" w:themeFillTint="33"/>
      </w:tcPr>
    </w:tblStylePr>
    <w:tblStylePr w:type="band1Horz">
      <w:tcPr>
        <w:shd w:val="clear" w:color="auto" w:fill="FDEBD1" w:themeFill="accent5" w:themeFillTint="33"/>
      </w:tcPr>
    </w:tblStylePr>
    <w:tblStylePr w:type="neCell">
      <w:tcPr>
        <w:tcBorders>
          <w:bottom w:val="single" w:color="FBC576" w:themeColor="accent5" w:themeTint="99" w:sz="4" w:space="0"/>
        </w:tcBorders>
      </w:tcPr>
    </w:tblStylePr>
    <w:tblStylePr w:type="nwCell">
      <w:tcPr>
        <w:tcBorders>
          <w:bottom w:val="single" w:color="FBC576" w:themeColor="accent5" w:themeTint="99" w:sz="4" w:space="0"/>
        </w:tcBorders>
      </w:tcPr>
    </w:tblStylePr>
    <w:tblStylePr w:type="seCell">
      <w:tcPr>
        <w:tcBorders>
          <w:top w:val="single" w:color="FBC576" w:themeColor="accent5" w:themeTint="99" w:sz="4" w:space="0"/>
        </w:tcBorders>
      </w:tcPr>
    </w:tblStylePr>
    <w:tblStylePr w:type="swCell">
      <w:tcPr>
        <w:tcBorders>
          <w:top w:val="single" w:color="FBC576" w:themeColor="accent5" w:themeTint="99" w:sz="4" w:space="0"/>
        </w:tcBorders>
      </w:tcPr>
    </w:tblStylePr>
  </w:style>
  <w:style w:type="table" w:customStyle="1" w:styleId="293">
    <w:name w:val="Grid Table 3 Accent 6"/>
    <w:basedOn w:val="12"/>
    <w:uiPriority w:val="48"/>
    <w:pPr>
      <w:spacing w:line="240" w:lineRule="auto"/>
    </w:pPr>
    <w:tblPr>
      <w:tblBorders>
        <w:top w:val="single" w:color="FEA47D" w:themeColor="accent6" w:themeTint="99" w:sz="4" w:space="0"/>
        <w:left w:val="single" w:color="FEA47D" w:themeColor="accent6" w:themeTint="99" w:sz="4" w:space="0"/>
        <w:bottom w:val="single" w:color="FEA47D" w:themeColor="accent6" w:themeTint="99" w:sz="4" w:space="0"/>
        <w:right w:val="single" w:color="FEA47D" w:themeColor="accent6" w:themeTint="99" w:sz="4" w:space="0"/>
        <w:insideH w:val="single" w:color="FEA47D" w:themeColor="accent6" w:themeTint="99" w:sz="4" w:space="0"/>
        <w:insideV w:val="single" w:color="FEA47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E0D3" w:themeFill="accent6" w:themeFillTint="33"/>
      </w:tcPr>
    </w:tblStylePr>
    <w:tblStylePr w:type="band1Horz">
      <w:tcPr>
        <w:shd w:val="clear" w:color="auto" w:fill="FEE0D3" w:themeFill="accent6" w:themeFillTint="33"/>
      </w:tcPr>
    </w:tblStylePr>
    <w:tblStylePr w:type="neCell">
      <w:tcPr>
        <w:tcBorders>
          <w:bottom w:val="single" w:color="FEA47D" w:themeColor="accent6" w:themeTint="99" w:sz="4" w:space="0"/>
        </w:tcBorders>
      </w:tcPr>
    </w:tblStylePr>
    <w:tblStylePr w:type="nwCell">
      <w:tcPr>
        <w:tcBorders>
          <w:bottom w:val="single" w:color="FEA47D" w:themeColor="accent6" w:themeTint="99" w:sz="4" w:space="0"/>
        </w:tcBorders>
      </w:tcPr>
    </w:tblStylePr>
    <w:tblStylePr w:type="seCell">
      <w:tcPr>
        <w:tcBorders>
          <w:top w:val="single" w:color="FEA47D" w:themeColor="accent6" w:themeTint="99" w:sz="4" w:space="0"/>
        </w:tcBorders>
      </w:tcPr>
    </w:tblStylePr>
    <w:tblStylePr w:type="swCell">
      <w:tcPr>
        <w:tcBorders>
          <w:top w:val="single" w:color="FEA47D" w:themeColor="accent6" w:themeTint="99" w:sz="4" w:space="0"/>
        </w:tcBorders>
      </w:tcPr>
    </w:tblStylePr>
  </w:style>
  <w:style w:type="table" w:customStyle="1" w:styleId="294">
    <w:name w:val="Grid Table 4"/>
    <w:basedOn w:val="12"/>
    <w:uiPriority w:val="49"/>
    <w:pPr>
      <w:spacing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5">
    <w:name w:val="Grid Table 4 Accent 1"/>
    <w:basedOn w:val="12"/>
    <w:uiPriority w:val="49"/>
    <w:pPr>
      <w:spacing w:line="240" w:lineRule="auto"/>
    </w:pPr>
    <w:tblPr>
      <w:tblBorders>
        <w:top w:val="single" w:color="BEF15C" w:themeColor="accent1" w:themeTint="99" w:sz="4" w:space="0"/>
        <w:left w:val="single" w:color="BEF15C" w:themeColor="accent1" w:themeTint="99" w:sz="4" w:space="0"/>
        <w:bottom w:val="single" w:color="BEF15C" w:themeColor="accent1" w:themeTint="99" w:sz="4" w:space="0"/>
        <w:right w:val="single" w:color="BEF15C" w:themeColor="accent1" w:themeTint="99" w:sz="4" w:space="0"/>
        <w:insideH w:val="single" w:color="BEF15C" w:themeColor="accent1" w:themeTint="99" w:sz="4" w:space="0"/>
        <w:insideV w:val="single" w:color="BEF15C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9C711" w:themeColor="accent1" w:sz="4" w:space="0"/>
          <w:left w:val="single" w:color="89C711" w:themeColor="accent1" w:sz="4" w:space="0"/>
          <w:bottom w:val="single" w:color="89C711" w:themeColor="accent1" w:sz="4" w:space="0"/>
          <w:right w:val="single" w:color="89C711" w:themeColor="accent1" w:sz="4" w:space="0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cPr>
        <w:tcBorders>
          <w:top w:val="double" w:color="89C711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FAC8" w:themeFill="accent1" w:themeFillTint="33"/>
      </w:tcPr>
    </w:tblStylePr>
    <w:tblStylePr w:type="band1Horz">
      <w:tcPr>
        <w:shd w:val="clear" w:color="auto" w:fill="E9FAC8" w:themeFill="accent1" w:themeFillTint="33"/>
      </w:tcPr>
    </w:tblStylePr>
  </w:style>
  <w:style w:type="table" w:customStyle="1" w:styleId="296">
    <w:name w:val="Grid Table 4 Accent 2"/>
    <w:basedOn w:val="12"/>
    <w:uiPriority w:val="49"/>
    <w:pPr>
      <w:spacing w:line="240" w:lineRule="auto"/>
    </w:pPr>
    <w:tblPr>
      <w:tblBorders>
        <w:top w:val="single" w:color="C2CE8A" w:themeColor="accent2" w:themeTint="99" w:sz="4" w:space="0"/>
        <w:left w:val="single" w:color="C2CE8A" w:themeColor="accent2" w:themeTint="99" w:sz="4" w:space="0"/>
        <w:bottom w:val="single" w:color="C2CE8A" w:themeColor="accent2" w:themeTint="99" w:sz="4" w:space="0"/>
        <w:right w:val="single" w:color="C2CE8A" w:themeColor="accent2" w:themeTint="99" w:sz="4" w:space="0"/>
        <w:insideH w:val="single" w:color="C2CE8A" w:themeColor="accent2" w:themeTint="99" w:sz="4" w:space="0"/>
        <w:insideV w:val="single" w:color="C2CE8A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4A545" w:themeColor="accent2" w:sz="4" w:space="0"/>
          <w:left w:val="single" w:color="94A545" w:themeColor="accent2" w:sz="4" w:space="0"/>
          <w:bottom w:val="single" w:color="94A545" w:themeColor="accent2" w:sz="4" w:space="0"/>
          <w:right w:val="single" w:color="94A545" w:themeColor="accent2" w:sz="4" w:space="0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cPr>
        <w:tcBorders>
          <w:top w:val="double" w:color="94A545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EED8" w:themeFill="accent2" w:themeFillTint="33"/>
      </w:tcPr>
    </w:tblStylePr>
    <w:tblStylePr w:type="band1Horz">
      <w:tcPr>
        <w:shd w:val="clear" w:color="auto" w:fill="EAEED8" w:themeFill="accent2" w:themeFillTint="33"/>
      </w:tcPr>
    </w:tblStylePr>
  </w:style>
  <w:style w:type="table" w:customStyle="1" w:styleId="297">
    <w:name w:val="Grid Table 4 Accent 3"/>
    <w:basedOn w:val="12"/>
    <w:uiPriority w:val="49"/>
    <w:pPr>
      <w:spacing w:line="240" w:lineRule="auto"/>
    </w:pPr>
    <w:tblPr>
      <w:tblBorders>
        <w:top w:val="single" w:color="65D6FF" w:themeColor="accent3" w:themeTint="99" w:sz="4" w:space="0"/>
        <w:left w:val="single" w:color="65D6FF" w:themeColor="accent3" w:themeTint="99" w:sz="4" w:space="0"/>
        <w:bottom w:val="single" w:color="65D6FF" w:themeColor="accent3" w:themeTint="99" w:sz="4" w:space="0"/>
        <w:right w:val="single" w:color="65D6FF" w:themeColor="accent3" w:themeTint="99" w:sz="4" w:space="0"/>
        <w:insideH w:val="single" w:color="65D6FF" w:themeColor="accent3" w:themeTint="99" w:sz="4" w:space="0"/>
        <w:insideV w:val="single" w:color="65D6FF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BCFF" w:themeColor="accent3" w:sz="4" w:space="0"/>
          <w:left w:val="single" w:color="00BCFF" w:themeColor="accent3" w:sz="4" w:space="0"/>
          <w:bottom w:val="single" w:color="00BCFF" w:themeColor="accent3" w:sz="4" w:space="0"/>
          <w:right w:val="single" w:color="00BCFF" w:themeColor="accent3" w:sz="4" w:space="0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cPr>
        <w:tcBorders>
          <w:top w:val="double" w:color="00BCFF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1FE" w:themeFill="accent3" w:themeFillTint="33"/>
      </w:tcPr>
    </w:tblStylePr>
    <w:tblStylePr w:type="band1Horz">
      <w:tcPr>
        <w:shd w:val="clear" w:color="auto" w:fill="CCF1FE" w:themeFill="accent3" w:themeFillTint="33"/>
      </w:tcPr>
    </w:tblStylePr>
  </w:style>
  <w:style w:type="table" w:customStyle="1" w:styleId="298">
    <w:name w:val="Grid Table 4 Accent 4"/>
    <w:basedOn w:val="12"/>
    <w:uiPriority w:val="49"/>
    <w:pPr>
      <w:spacing w:line="240" w:lineRule="auto"/>
    </w:pPr>
    <w:tblPr>
      <w:tblBorders>
        <w:top w:val="single" w:color="BFAED5" w:themeColor="accent4" w:themeTint="99" w:sz="4" w:space="0"/>
        <w:left w:val="single" w:color="BFAED5" w:themeColor="accent4" w:themeTint="99" w:sz="4" w:space="0"/>
        <w:bottom w:val="single" w:color="BFAED5" w:themeColor="accent4" w:themeTint="99" w:sz="4" w:space="0"/>
        <w:right w:val="single" w:color="BFAED5" w:themeColor="accent4" w:themeTint="99" w:sz="4" w:space="0"/>
        <w:insideH w:val="single" w:color="BFAED5" w:themeColor="accent4" w:themeTint="99" w:sz="4" w:space="0"/>
        <w:insideV w:val="single" w:color="BFAED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579BA" w:themeColor="accent4" w:sz="4" w:space="0"/>
          <w:left w:val="single" w:color="9579BA" w:themeColor="accent4" w:sz="4" w:space="0"/>
          <w:bottom w:val="single" w:color="9579BA" w:themeColor="accent4" w:sz="4" w:space="0"/>
          <w:right w:val="single" w:color="9579BA" w:themeColor="accent4" w:sz="4" w:space="0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cPr>
        <w:tcBorders>
          <w:top w:val="double" w:color="9579BA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E4F1" w:themeFill="accent4" w:themeFillTint="33"/>
      </w:tcPr>
    </w:tblStylePr>
    <w:tblStylePr w:type="band1Horz">
      <w:tcPr>
        <w:shd w:val="clear" w:color="auto" w:fill="E9E4F1" w:themeFill="accent4" w:themeFillTint="33"/>
      </w:tcPr>
    </w:tblStylePr>
  </w:style>
  <w:style w:type="table" w:customStyle="1" w:styleId="299">
    <w:name w:val="Grid Table 4 Accent 5"/>
    <w:basedOn w:val="12"/>
    <w:uiPriority w:val="49"/>
    <w:pPr>
      <w:spacing w:line="240" w:lineRule="auto"/>
    </w:pPr>
    <w:tblPr>
      <w:tblBorders>
        <w:top w:val="single" w:color="FBC576" w:themeColor="accent5" w:themeTint="99" w:sz="4" w:space="0"/>
        <w:left w:val="single" w:color="FBC576" w:themeColor="accent5" w:themeTint="99" w:sz="4" w:space="0"/>
        <w:bottom w:val="single" w:color="FBC576" w:themeColor="accent5" w:themeTint="99" w:sz="4" w:space="0"/>
        <w:right w:val="single" w:color="FBC576" w:themeColor="accent5" w:themeTint="99" w:sz="4" w:space="0"/>
        <w:insideH w:val="single" w:color="FBC576" w:themeColor="accent5" w:themeTint="99" w:sz="4" w:space="0"/>
        <w:insideV w:val="single" w:color="FBC576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9F1C" w:themeColor="accent5" w:sz="4" w:space="0"/>
          <w:left w:val="single" w:color="F99F1C" w:themeColor="accent5" w:sz="4" w:space="0"/>
          <w:bottom w:val="single" w:color="F99F1C" w:themeColor="accent5" w:sz="4" w:space="0"/>
          <w:right w:val="single" w:color="F99F1C" w:themeColor="accent5" w:sz="4" w:space="0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cPr>
        <w:tcBorders>
          <w:top w:val="double" w:color="F99F1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BD1" w:themeFill="accent5" w:themeFillTint="33"/>
      </w:tcPr>
    </w:tblStylePr>
    <w:tblStylePr w:type="band1Horz">
      <w:tcPr>
        <w:shd w:val="clear" w:color="auto" w:fill="FDEBD1" w:themeFill="accent5" w:themeFillTint="33"/>
      </w:tcPr>
    </w:tblStylePr>
  </w:style>
  <w:style w:type="table" w:customStyle="1" w:styleId="300">
    <w:name w:val="Grid Table 4 Accent 6"/>
    <w:basedOn w:val="12"/>
    <w:uiPriority w:val="49"/>
    <w:pPr>
      <w:spacing w:line="240" w:lineRule="auto"/>
    </w:pPr>
    <w:tblPr>
      <w:tblBorders>
        <w:top w:val="single" w:color="FEA47D" w:themeColor="accent6" w:themeTint="99" w:sz="4" w:space="0"/>
        <w:left w:val="single" w:color="FEA47D" w:themeColor="accent6" w:themeTint="99" w:sz="4" w:space="0"/>
        <w:bottom w:val="single" w:color="FEA47D" w:themeColor="accent6" w:themeTint="99" w:sz="4" w:space="0"/>
        <w:right w:val="single" w:color="FEA47D" w:themeColor="accent6" w:themeTint="99" w:sz="4" w:space="0"/>
        <w:insideH w:val="single" w:color="FEA47D" w:themeColor="accent6" w:themeTint="99" w:sz="4" w:space="0"/>
        <w:insideV w:val="single" w:color="FEA47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6927" w:themeColor="accent6" w:sz="4" w:space="0"/>
          <w:left w:val="single" w:color="FF6927" w:themeColor="accent6" w:sz="4" w:space="0"/>
          <w:bottom w:val="single" w:color="FF6927" w:themeColor="accent6" w:sz="4" w:space="0"/>
          <w:right w:val="single" w:color="FF6927" w:themeColor="accent6" w:sz="4" w:space="0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cPr>
        <w:tcBorders>
          <w:top w:val="double" w:color="FF692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E0D3" w:themeFill="accent6" w:themeFillTint="33"/>
      </w:tcPr>
    </w:tblStylePr>
    <w:tblStylePr w:type="band1Horz">
      <w:tcPr>
        <w:shd w:val="clear" w:color="auto" w:fill="FEE0D3" w:themeFill="accent6" w:themeFillTint="33"/>
      </w:tcPr>
    </w:tblStylePr>
  </w:style>
  <w:style w:type="table" w:customStyle="1" w:styleId="301">
    <w:name w:val="Grid Table 5 Dark"/>
    <w:basedOn w:val="12"/>
    <w:uiPriority w:val="50"/>
    <w:pPr>
      <w:spacing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02">
    <w:name w:val="Grid Table 5 Dark Accent 1"/>
    <w:basedOn w:val="12"/>
    <w:uiPriority w:val="50"/>
    <w:pPr>
      <w:spacing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9C711" w:themeFill="accent1"/>
      </w:tcPr>
    </w:tblStylePr>
    <w:tblStylePr w:type="band1Vert">
      <w:tcPr>
        <w:shd w:val="clear" w:color="auto" w:fill="D3F592" w:themeFill="accent1" w:themeFillTint="66"/>
      </w:tcPr>
    </w:tblStylePr>
    <w:tblStylePr w:type="band1Horz">
      <w:tcPr>
        <w:shd w:val="clear" w:color="auto" w:fill="D3F592" w:themeFill="accent1" w:themeFillTint="66"/>
      </w:tcPr>
    </w:tblStylePr>
  </w:style>
  <w:style w:type="table" w:customStyle="1" w:styleId="303">
    <w:name w:val="Grid Table 5 Dark Accent 2"/>
    <w:basedOn w:val="12"/>
    <w:uiPriority w:val="50"/>
    <w:pPr>
      <w:spacing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ED8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4A545" w:themeFill="accent2"/>
      </w:tcPr>
    </w:tblStylePr>
    <w:tblStylePr w:type="band1Vert">
      <w:tcPr>
        <w:shd w:val="clear" w:color="auto" w:fill="D6DEB1" w:themeFill="accent2" w:themeFillTint="66"/>
      </w:tcPr>
    </w:tblStylePr>
    <w:tblStylePr w:type="band1Horz">
      <w:tcPr>
        <w:shd w:val="clear" w:color="auto" w:fill="D6DEB1" w:themeFill="accent2" w:themeFillTint="66"/>
      </w:tcPr>
    </w:tblStylePr>
  </w:style>
  <w:style w:type="table" w:customStyle="1" w:styleId="304">
    <w:name w:val="Grid Table 5 Dark Accent 3"/>
    <w:basedOn w:val="12"/>
    <w:uiPriority w:val="50"/>
    <w:pPr>
      <w:spacing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F1FE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BCFF" w:themeFill="accent3"/>
      </w:tcPr>
    </w:tblStylePr>
    <w:tblStylePr w:type="band1Vert">
      <w:tcPr>
        <w:shd w:val="clear" w:color="auto" w:fill="99E4FF" w:themeFill="accent3" w:themeFillTint="66"/>
      </w:tcPr>
    </w:tblStylePr>
    <w:tblStylePr w:type="band1Horz">
      <w:tcPr>
        <w:shd w:val="clear" w:color="auto" w:fill="99E4FF" w:themeFill="accent3" w:themeFillTint="66"/>
      </w:tcPr>
    </w:tblStylePr>
  </w:style>
  <w:style w:type="table" w:customStyle="1" w:styleId="305">
    <w:name w:val="Grid Table 5 Dark Accent 4"/>
    <w:basedOn w:val="12"/>
    <w:uiPriority w:val="50"/>
    <w:pPr>
      <w:spacing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579BA" w:themeFill="accent4"/>
      </w:tcPr>
    </w:tblStylePr>
    <w:tblStylePr w:type="band1Vert">
      <w:tcPr>
        <w:shd w:val="clear" w:color="auto" w:fill="D4C9E3" w:themeFill="accent4" w:themeFillTint="66"/>
      </w:tcPr>
    </w:tblStylePr>
    <w:tblStylePr w:type="band1Horz">
      <w:tcPr>
        <w:shd w:val="clear" w:color="auto" w:fill="D4C9E3" w:themeFill="accent4" w:themeFillTint="66"/>
      </w:tcPr>
    </w:tblStylePr>
  </w:style>
  <w:style w:type="table" w:customStyle="1" w:styleId="306">
    <w:name w:val="Grid Table 5 Dark Accent 5"/>
    <w:basedOn w:val="12"/>
    <w:uiPriority w:val="50"/>
    <w:pPr>
      <w:spacing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99F1C" w:themeFill="accent5"/>
      </w:tcPr>
    </w:tblStylePr>
    <w:tblStylePr w:type="band1Vert">
      <w:tcPr>
        <w:shd w:val="clear" w:color="auto" w:fill="FCD8A4" w:themeFill="accent5" w:themeFillTint="66"/>
      </w:tcPr>
    </w:tblStylePr>
    <w:tblStylePr w:type="band1Horz">
      <w:tcPr>
        <w:shd w:val="clear" w:color="auto" w:fill="FCD8A4" w:themeFill="accent5" w:themeFillTint="66"/>
      </w:tcPr>
    </w:tblStylePr>
  </w:style>
  <w:style w:type="table" w:customStyle="1" w:styleId="307">
    <w:name w:val="Grid Table 5 Dark Accent 6"/>
    <w:basedOn w:val="12"/>
    <w:uiPriority w:val="50"/>
    <w:pPr>
      <w:spacing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E0D3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6927" w:themeFill="accent6"/>
      </w:tcPr>
    </w:tblStylePr>
    <w:tblStylePr w:type="band1Vert">
      <w:tcPr>
        <w:shd w:val="clear" w:color="auto" w:fill="FFC2A8" w:themeFill="accent6" w:themeFillTint="66"/>
      </w:tcPr>
    </w:tblStylePr>
    <w:tblStylePr w:type="band1Horz">
      <w:tcPr>
        <w:shd w:val="clear" w:color="auto" w:fill="FFC2A8" w:themeFill="accent6" w:themeFillTint="66"/>
      </w:tcPr>
    </w:tblStylePr>
  </w:style>
  <w:style w:type="table" w:customStyle="1" w:styleId="308">
    <w:name w:val="Grid Table 6 Colorful"/>
    <w:basedOn w:val="12"/>
    <w:uiPriority w:val="5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9">
    <w:name w:val="Grid Table 6 Colorful Accent 1"/>
    <w:basedOn w:val="12"/>
    <w:uiPriority w:val="51"/>
    <w:pPr>
      <w:spacing w:line="240" w:lineRule="auto"/>
    </w:pPr>
    <w:rPr>
      <w:color w:val="67950D" w:themeColor="accent1" w:themeShade="BF"/>
    </w:rPr>
    <w:tblPr>
      <w:tblBorders>
        <w:top w:val="single" w:color="BEF15C" w:themeColor="accent1" w:themeTint="99" w:sz="4" w:space="0"/>
        <w:left w:val="single" w:color="BEF15C" w:themeColor="accent1" w:themeTint="99" w:sz="4" w:space="0"/>
        <w:bottom w:val="single" w:color="BEF15C" w:themeColor="accent1" w:themeTint="99" w:sz="4" w:space="0"/>
        <w:right w:val="single" w:color="BEF15C" w:themeColor="accent1" w:themeTint="99" w:sz="4" w:space="0"/>
        <w:insideH w:val="single" w:color="BEF15C" w:themeColor="accent1" w:themeTint="99" w:sz="4" w:space="0"/>
        <w:insideV w:val="single" w:color="BEF15C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BEF15C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BEF15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FAC8" w:themeFill="accent1" w:themeFillTint="33"/>
      </w:tcPr>
    </w:tblStylePr>
    <w:tblStylePr w:type="band1Horz">
      <w:tcPr>
        <w:shd w:val="clear" w:color="auto" w:fill="E9FAC8" w:themeFill="accent1" w:themeFillTint="33"/>
      </w:tcPr>
    </w:tblStylePr>
  </w:style>
  <w:style w:type="table" w:customStyle="1" w:styleId="310">
    <w:name w:val="Grid Table 6 Colorful Accent 2"/>
    <w:basedOn w:val="12"/>
    <w:uiPriority w:val="51"/>
    <w:pPr>
      <w:spacing w:line="240" w:lineRule="auto"/>
    </w:pPr>
    <w:rPr>
      <w:color w:val="6F7C34" w:themeColor="accent2" w:themeShade="BF"/>
    </w:rPr>
    <w:tblPr>
      <w:tblBorders>
        <w:top w:val="single" w:color="C2CE8A" w:themeColor="accent2" w:themeTint="99" w:sz="4" w:space="0"/>
        <w:left w:val="single" w:color="C2CE8A" w:themeColor="accent2" w:themeTint="99" w:sz="4" w:space="0"/>
        <w:bottom w:val="single" w:color="C2CE8A" w:themeColor="accent2" w:themeTint="99" w:sz="4" w:space="0"/>
        <w:right w:val="single" w:color="C2CE8A" w:themeColor="accent2" w:themeTint="99" w:sz="4" w:space="0"/>
        <w:insideH w:val="single" w:color="C2CE8A" w:themeColor="accent2" w:themeTint="99" w:sz="4" w:space="0"/>
        <w:insideV w:val="single" w:color="C2CE8A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C2CE8A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C2CE8A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EED8" w:themeFill="accent2" w:themeFillTint="33"/>
      </w:tcPr>
    </w:tblStylePr>
    <w:tblStylePr w:type="band1Horz">
      <w:tcPr>
        <w:shd w:val="clear" w:color="auto" w:fill="EAEED8" w:themeFill="accent2" w:themeFillTint="33"/>
      </w:tcPr>
    </w:tblStylePr>
  </w:style>
  <w:style w:type="table" w:customStyle="1" w:styleId="311">
    <w:name w:val="Grid Table 6 Colorful Accent 3"/>
    <w:basedOn w:val="12"/>
    <w:uiPriority w:val="51"/>
    <w:pPr>
      <w:spacing w:line="240" w:lineRule="auto"/>
    </w:pPr>
    <w:rPr>
      <w:color w:val="008DBF" w:themeColor="accent3" w:themeShade="BF"/>
    </w:rPr>
    <w:tblPr>
      <w:tblBorders>
        <w:top w:val="single" w:color="65D6FF" w:themeColor="accent3" w:themeTint="99" w:sz="4" w:space="0"/>
        <w:left w:val="single" w:color="65D6FF" w:themeColor="accent3" w:themeTint="99" w:sz="4" w:space="0"/>
        <w:bottom w:val="single" w:color="65D6FF" w:themeColor="accent3" w:themeTint="99" w:sz="4" w:space="0"/>
        <w:right w:val="single" w:color="65D6FF" w:themeColor="accent3" w:themeTint="99" w:sz="4" w:space="0"/>
        <w:insideH w:val="single" w:color="65D6FF" w:themeColor="accent3" w:themeTint="99" w:sz="4" w:space="0"/>
        <w:insideV w:val="single" w:color="65D6FF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65D6FF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65D6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1FE" w:themeFill="accent3" w:themeFillTint="33"/>
      </w:tcPr>
    </w:tblStylePr>
    <w:tblStylePr w:type="band1Horz">
      <w:tcPr>
        <w:shd w:val="clear" w:color="auto" w:fill="CCF1FE" w:themeFill="accent3" w:themeFillTint="33"/>
      </w:tcPr>
    </w:tblStylePr>
  </w:style>
  <w:style w:type="table" w:customStyle="1" w:styleId="312">
    <w:name w:val="Grid Table 6 Colorful Accent 4"/>
    <w:basedOn w:val="12"/>
    <w:uiPriority w:val="51"/>
    <w:pPr>
      <w:spacing w:line="240" w:lineRule="auto"/>
    </w:pPr>
    <w:rPr>
      <w:color w:val="6E4E98" w:themeColor="accent4" w:themeShade="BF"/>
    </w:rPr>
    <w:tblPr>
      <w:tblBorders>
        <w:top w:val="single" w:color="BFAED5" w:themeColor="accent4" w:themeTint="99" w:sz="4" w:space="0"/>
        <w:left w:val="single" w:color="BFAED5" w:themeColor="accent4" w:themeTint="99" w:sz="4" w:space="0"/>
        <w:bottom w:val="single" w:color="BFAED5" w:themeColor="accent4" w:themeTint="99" w:sz="4" w:space="0"/>
        <w:right w:val="single" w:color="BFAED5" w:themeColor="accent4" w:themeTint="99" w:sz="4" w:space="0"/>
        <w:insideH w:val="single" w:color="BFAED5" w:themeColor="accent4" w:themeTint="99" w:sz="4" w:space="0"/>
        <w:insideV w:val="single" w:color="BFAED5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BFAED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FAED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E4F1" w:themeFill="accent4" w:themeFillTint="33"/>
      </w:tcPr>
    </w:tblStylePr>
    <w:tblStylePr w:type="band1Horz">
      <w:tcPr>
        <w:shd w:val="clear" w:color="auto" w:fill="E9E4F1" w:themeFill="accent4" w:themeFillTint="33"/>
      </w:tcPr>
    </w:tblStylePr>
  </w:style>
  <w:style w:type="table" w:customStyle="1" w:styleId="313">
    <w:name w:val="Grid Table 6 Colorful Accent 5"/>
    <w:basedOn w:val="12"/>
    <w:uiPriority w:val="51"/>
    <w:pPr>
      <w:spacing w:line="240" w:lineRule="auto"/>
    </w:pPr>
    <w:rPr>
      <w:color w:val="CA7A05" w:themeColor="accent5" w:themeShade="BF"/>
    </w:rPr>
    <w:tblPr>
      <w:tblBorders>
        <w:top w:val="single" w:color="FBC576" w:themeColor="accent5" w:themeTint="99" w:sz="4" w:space="0"/>
        <w:left w:val="single" w:color="FBC576" w:themeColor="accent5" w:themeTint="99" w:sz="4" w:space="0"/>
        <w:bottom w:val="single" w:color="FBC576" w:themeColor="accent5" w:themeTint="99" w:sz="4" w:space="0"/>
        <w:right w:val="single" w:color="FBC576" w:themeColor="accent5" w:themeTint="99" w:sz="4" w:space="0"/>
        <w:insideH w:val="single" w:color="FBC576" w:themeColor="accent5" w:themeTint="99" w:sz="4" w:space="0"/>
        <w:insideV w:val="single" w:color="FBC576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FBC576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BC57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BD1" w:themeFill="accent5" w:themeFillTint="33"/>
      </w:tcPr>
    </w:tblStylePr>
    <w:tblStylePr w:type="band1Horz">
      <w:tcPr>
        <w:shd w:val="clear" w:color="auto" w:fill="FDEBD1" w:themeFill="accent5" w:themeFillTint="33"/>
      </w:tcPr>
    </w:tblStylePr>
  </w:style>
  <w:style w:type="table" w:customStyle="1" w:styleId="314">
    <w:name w:val="Grid Table 6 Colorful Accent 6"/>
    <w:basedOn w:val="12"/>
    <w:uiPriority w:val="51"/>
    <w:pPr>
      <w:spacing w:line="240" w:lineRule="auto"/>
    </w:pPr>
    <w:rPr>
      <w:color w:val="DC4300" w:themeColor="accent6" w:themeShade="BF"/>
    </w:rPr>
    <w:tblPr>
      <w:tblBorders>
        <w:top w:val="single" w:color="FEA47D" w:themeColor="accent6" w:themeTint="99" w:sz="4" w:space="0"/>
        <w:left w:val="single" w:color="FEA47D" w:themeColor="accent6" w:themeTint="99" w:sz="4" w:space="0"/>
        <w:bottom w:val="single" w:color="FEA47D" w:themeColor="accent6" w:themeTint="99" w:sz="4" w:space="0"/>
        <w:right w:val="single" w:color="FEA47D" w:themeColor="accent6" w:themeTint="99" w:sz="4" w:space="0"/>
        <w:insideH w:val="single" w:color="FEA47D" w:themeColor="accent6" w:themeTint="99" w:sz="4" w:space="0"/>
        <w:insideV w:val="single" w:color="FEA47D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FEA47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EA47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E0D3" w:themeFill="accent6" w:themeFillTint="33"/>
      </w:tcPr>
    </w:tblStylePr>
    <w:tblStylePr w:type="band1Horz">
      <w:tcPr>
        <w:shd w:val="clear" w:color="auto" w:fill="FEE0D3" w:themeFill="accent6" w:themeFillTint="33"/>
      </w:tcPr>
    </w:tblStylePr>
  </w:style>
  <w:style w:type="table" w:customStyle="1" w:styleId="315">
    <w:name w:val="Grid Table 7 Colorful"/>
    <w:basedOn w:val="12"/>
    <w:uiPriority w:val="5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16">
    <w:name w:val="Grid Table 7 Colorful Accent 1"/>
    <w:basedOn w:val="12"/>
    <w:uiPriority w:val="52"/>
    <w:pPr>
      <w:spacing w:line="240" w:lineRule="auto"/>
    </w:pPr>
    <w:rPr>
      <w:color w:val="67950D" w:themeColor="accent1" w:themeShade="BF"/>
    </w:rPr>
    <w:tblPr>
      <w:tblBorders>
        <w:top w:val="single" w:color="BEF15C" w:themeColor="accent1" w:themeTint="99" w:sz="4" w:space="0"/>
        <w:left w:val="single" w:color="BEF15C" w:themeColor="accent1" w:themeTint="99" w:sz="4" w:space="0"/>
        <w:bottom w:val="single" w:color="BEF15C" w:themeColor="accent1" w:themeTint="99" w:sz="4" w:space="0"/>
        <w:right w:val="single" w:color="BEF15C" w:themeColor="accent1" w:themeTint="99" w:sz="4" w:space="0"/>
        <w:insideH w:val="single" w:color="BEF15C" w:themeColor="accent1" w:themeTint="99" w:sz="4" w:space="0"/>
        <w:insideV w:val="single" w:color="BEF15C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9FAC8" w:themeFill="accent1" w:themeFillTint="33"/>
      </w:tcPr>
    </w:tblStylePr>
    <w:tblStylePr w:type="band1Horz">
      <w:tcPr>
        <w:shd w:val="clear" w:color="auto" w:fill="E9FAC8" w:themeFill="accent1" w:themeFillTint="33"/>
      </w:tcPr>
    </w:tblStylePr>
    <w:tblStylePr w:type="neCell">
      <w:tcPr>
        <w:tcBorders>
          <w:bottom w:val="single" w:color="BEF15C" w:themeColor="accent1" w:themeTint="99" w:sz="4" w:space="0"/>
        </w:tcBorders>
      </w:tcPr>
    </w:tblStylePr>
    <w:tblStylePr w:type="nwCell">
      <w:tcPr>
        <w:tcBorders>
          <w:bottom w:val="single" w:color="BEF15C" w:themeColor="accent1" w:themeTint="99" w:sz="4" w:space="0"/>
        </w:tcBorders>
      </w:tcPr>
    </w:tblStylePr>
    <w:tblStylePr w:type="seCell">
      <w:tcPr>
        <w:tcBorders>
          <w:top w:val="single" w:color="BEF15C" w:themeColor="accent1" w:themeTint="99" w:sz="4" w:space="0"/>
        </w:tcBorders>
      </w:tcPr>
    </w:tblStylePr>
    <w:tblStylePr w:type="swCell">
      <w:tcPr>
        <w:tcBorders>
          <w:top w:val="single" w:color="BEF15C" w:themeColor="accent1" w:themeTint="99" w:sz="4" w:space="0"/>
        </w:tcBorders>
      </w:tcPr>
    </w:tblStylePr>
  </w:style>
  <w:style w:type="table" w:customStyle="1" w:styleId="317">
    <w:name w:val="Grid Table 7 Colorful Accent 2"/>
    <w:basedOn w:val="12"/>
    <w:uiPriority w:val="52"/>
    <w:pPr>
      <w:spacing w:line="240" w:lineRule="auto"/>
    </w:pPr>
    <w:rPr>
      <w:color w:val="6F7C34" w:themeColor="accent2" w:themeShade="BF"/>
    </w:rPr>
    <w:tblPr>
      <w:tblBorders>
        <w:top w:val="single" w:color="C2CE8A" w:themeColor="accent2" w:themeTint="99" w:sz="4" w:space="0"/>
        <w:left w:val="single" w:color="C2CE8A" w:themeColor="accent2" w:themeTint="99" w:sz="4" w:space="0"/>
        <w:bottom w:val="single" w:color="C2CE8A" w:themeColor="accent2" w:themeTint="99" w:sz="4" w:space="0"/>
        <w:right w:val="single" w:color="C2CE8A" w:themeColor="accent2" w:themeTint="99" w:sz="4" w:space="0"/>
        <w:insideH w:val="single" w:color="C2CE8A" w:themeColor="accent2" w:themeTint="99" w:sz="4" w:space="0"/>
        <w:insideV w:val="single" w:color="C2CE8A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EED8" w:themeFill="accent2" w:themeFillTint="33"/>
      </w:tcPr>
    </w:tblStylePr>
    <w:tblStylePr w:type="band1Horz">
      <w:tcPr>
        <w:shd w:val="clear" w:color="auto" w:fill="EAEED8" w:themeFill="accent2" w:themeFillTint="33"/>
      </w:tcPr>
    </w:tblStylePr>
    <w:tblStylePr w:type="neCell">
      <w:tcPr>
        <w:tcBorders>
          <w:bottom w:val="single" w:color="C2CE8A" w:themeColor="accent2" w:themeTint="99" w:sz="4" w:space="0"/>
        </w:tcBorders>
      </w:tcPr>
    </w:tblStylePr>
    <w:tblStylePr w:type="nwCell">
      <w:tcPr>
        <w:tcBorders>
          <w:bottom w:val="single" w:color="C2CE8A" w:themeColor="accent2" w:themeTint="99" w:sz="4" w:space="0"/>
        </w:tcBorders>
      </w:tcPr>
    </w:tblStylePr>
    <w:tblStylePr w:type="seCell">
      <w:tcPr>
        <w:tcBorders>
          <w:top w:val="single" w:color="C2CE8A" w:themeColor="accent2" w:themeTint="99" w:sz="4" w:space="0"/>
        </w:tcBorders>
      </w:tcPr>
    </w:tblStylePr>
    <w:tblStylePr w:type="swCell">
      <w:tcPr>
        <w:tcBorders>
          <w:top w:val="single" w:color="C2CE8A" w:themeColor="accent2" w:themeTint="99" w:sz="4" w:space="0"/>
        </w:tcBorders>
      </w:tcPr>
    </w:tblStylePr>
  </w:style>
  <w:style w:type="table" w:customStyle="1" w:styleId="318">
    <w:name w:val="Grid Table 7 Colorful Accent 3"/>
    <w:basedOn w:val="12"/>
    <w:uiPriority w:val="52"/>
    <w:pPr>
      <w:spacing w:line="240" w:lineRule="auto"/>
    </w:pPr>
    <w:rPr>
      <w:color w:val="008DBF" w:themeColor="accent3" w:themeShade="BF"/>
    </w:rPr>
    <w:tblPr>
      <w:tblBorders>
        <w:top w:val="single" w:color="65D6FF" w:themeColor="accent3" w:themeTint="99" w:sz="4" w:space="0"/>
        <w:left w:val="single" w:color="65D6FF" w:themeColor="accent3" w:themeTint="99" w:sz="4" w:space="0"/>
        <w:bottom w:val="single" w:color="65D6FF" w:themeColor="accent3" w:themeTint="99" w:sz="4" w:space="0"/>
        <w:right w:val="single" w:color="65D6FF" w:themeColor="accent3" w:themeTint="99" w:sz="4" w:space="0"/>
        <w:insideH w:val="single" w:color="65D6FF" w:themeColor="accent3" w:themeTint="99" w:sz="4" w:space="0"/>
        <w:insideV w:val="single" w:color="65D6FF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F1FE" w:themeFill="accent3" w:themeFillTint="33"/>
      </w:tcPr>
    </w:tblStylePr>
    <w:tblStylePr w:type="band1Horz">
      <w:tcPr>
        <w:shd w:val="clear" w:color="auto" w:fill="CCF1FE" w:themeFill="accent3" w:themeFillTint="33"/>
      </w:tcPr>
    </w:tblStylePr>
    <w:tblStylePr w:type="neCell">
      <w:tcPr>
        <w:tcBorders>
          <w:bottom w:val="single" w:color="65D6FF" w:themeColor="accent3" w:themeTint="99" w:sz="4" w:space="0"/>
        </w:tcBorders>
      </w:tcPr>
    </w:tblStylePr>
    <w:tblStylePr w:type="nwCell">
      <w:tcPr>
        <w:tcBorders>
          <w:bottom w:val="single" w:color="65D6FF" w:themeColor="accent3" w:themeTint="99" w:sz="4" w:space="0"/>
        </w:tcBorders>
      </w:tcPr>
    </w:tblStylePr>
    <w:tblStylePr w:type="seCell">
      <w:tcPr>
        <w:tcBorders>
          <w:top w:val="single" w:color="65D6FF" w:themeColor="accent3" w:themeTint="99" w:sz="4" w:space="0"/>
        </w:tcBorders>
      </w:tcPr>
    </w:tblStylePr>
    <w:tblStylePr w:type="swCell">
      <w:tcPr>
        <w:tcBorders>
          <w:top w:val="single" w:color="65D6FF" w:themeColor="accent3" w:themeTint="99" w:sz="4" w:space="0"/>
        </w:tcBorders>
      </w:tcPr>
    </w:tblStylePr>
  </w:style>
  <w:style w:type="table" w:customStyle="1" w:styleId="319">
    <w:name w:val="Grid Table 7 Colorful Accent 4"/>
    <w:basedOn w:val="12"/>
    <w:uiPriority w:val="52"/>
    <w:pPr>
      <w:spacing w:line="240" w:lineRule="auto"/>
    </w:pPr>
    <w:rPr>
      <w:color w:val="6E4E98" w:themeColor="accent4" w:themeShade="BF"/>
    </w:rPr>
    <w:tblPr>
      <w:tblBorders>
        <w:top w:val="single" w:color="BFAED5" w:themeColor="accent4" w:themeTint="99" w:sz="4" w:space="0"/>
        <w:left w:val="single" w:color="BFAED5" w:themeColor="accent4" w:themeTint="99" w:sz="4" w:space="0"/>
        <w:bottom w:val="single" w:color="BFAED5" w:themeColor="accent4" w:themeTint="99" w:sz="4" w:space="0"/>
        <w:right w:val="single" w:color="BFAED5" w:themeColor="accent4" w:themeTint="99" w:sz="4" w:space="0"/>
        <w:insideH w:val="single" w:color="BFAED5" w:themeColor="accent4" w:themeTint="99" w:sz="4" w:space="0"/>
        <w:insideV w:val="single" w:color="BFAED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9E4F1" w:themeFill="accent4" w:themeFillTint="33"/>
      </w:tcPr>
    </w:tblStylePr>
    <w:tblStylePr w:type="band1Horz">
      <w:tcPr>
        <w:shd w:val="clear" w:color="auto" w:fill="E9E4F1" w:themeFill="accent4" w:themeFillTint="33"/>
      </w:tcPr>
    </w:tblStylePr>
    <w:tblStylePr w:type="neCell">
      <w:tcPr>
        <w:tcBorders>
          <w:bottom w:val="single" w:color="BFAED5" w:themeColor="accent4" w:themeTint="99" w:sz="4" w:space="0"/>
        </w:tcBorders>
      </w:tcPr>
    </w:tblStylePr>
    <w:tblStylePr w:type="nwCell">
      <w:tcPr>
        <w:tcBorders>
          <w:bottom w:val="single" w:color="BFAED5" w:themeColor="accent4" w:themeTint="99" w:sz="4" w:space="0"/>
        </w:tcBorders>
      </w:tcPr>
    </w:tblStylePr>
    <w:tblStylePr w:type="seCell">
      <w:tcPr>
        <w:tcBorders>
          <w:top w:val="single" w:color="BFAED5" w:themeColor="accent4" w:themeTint="99" w:sz="4" w:space="0"/>
        </w:tcBorders>
      </w:tcPr>
    </w:tblStylePr>
    <w:tblStylePr w:type="swCell">
      <w:tcPr>
        <w:tcBorders>
          <w:top w:val="single" w:color="BFAED5" w:themeColor="accent4" w:themeTint="99" w:sz="4" w:space="0"/>
        </w:tcBorders>
      </w:tcPr>
    </w:tblStylePr>
  </w:style>
  <w:style w:type="table" w:customStyle="1" w:styleId="320">
    <w:name w:val="Grid Table 7 Colorful Accent 5"/>
    <w:basedOn w:val="12"/>
    <w:uiPriority w:val="52"/>
    <w:pPr>
      <w:spacing w:line="240" w:lineRule="auto"/>
    </w:pPr>
    <w:rPr>
      <w:color w:val="CA7A05" w:themeColor="accent5" w:themeShade="BF"/>
    </w:rPr>
    <w:tblPr>
      <w:tblBorders>
        <w:top w:val="single" w:color="FBC576" w:themeColor="accent5" w:themeTint="99" w:sz="4" w:space="0"/>
        <w:left w:val="single" w:color="FBC576" w:themeColor="accent5" w:themeTint="99" w:sz="4" w:space="0"/>
        <w:bottom w:val="single" w:color="FBC576" w:themeColor="accent5" w:themeTint="99" w:sz="4" w:space="0"/>
        <w:right w:val="single" w:color="FBC576" w:themeColor="accent5" w:themeTint="99" w:sz="4" w:space="0"/>
        <w:insideH w:val="single" w:color="FBC576" w:themeColor="accent5" w:themeTint="99" w:sz="4" w:space="0"/>
        <w:insideV w:val="single" w:color="FBC576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BD1" w:themeFill="accent5" w:themeFillTint="33"/>
      </w:tcPr>
    </w:tblStylePr>
    <w:tblStylePr w:type="band1Horz">
      <w:tcPr>
        <w:shd w:val="clear" w:color="auto" w:fill="FDEBD1" w:themeFill="accent5" w:themeFillTint="33"/>
      </w:tcPr>
    </w:tblStylePr>
    <w:tblStylePr w:type="neCell">
      <w:tcPr>
        <w:tcBorders>
          <w:bottom w:val="single" w:color="FBC576" w:themeColor="accent5" w:themeTint="99" w:sz="4" w:space="0"/>
        </w:tcBorders>
      </w:tcPr>
    </w:tblStylePr>
    <w:tblStylePr w:type="nwCell">
      <w:tcPr>
        <w:tcBorders>
          <w:bottom w:val="single" w:color="FBC576" w:themeColor="accent5" w:themeTint="99" w:sz="4" w:space="0"/>
        </w:tcBorders>
      </w:tcPr>
    </w:tblStylePr>
    <w:tblStylePr w:type="seCell">
      <w:tcPr>
        <w:tcBorders>
          <w:top w:val="single" w:color="FBC576" w:themeColor="accent5" w:themeTint="99" w:sz="4" w:space="0"/>
        </w:tcBorders>
      </w:tcPr>
    </w:tblStylePr>
    <w:tblStylePr w:type="swCell">
      <w:tcPr>
        <w:tcBorders>
          <w:top w:val="single" w:color="FBC576" w:themeColor="accent5" w:themeTint="99" w:sz="4" w:space="0"/>
        </w:tcBorders>
      </w:tcPr>
    </w:tblStylePr>
  </w:style>
  <w:style w:type="table" w:customStyle="1" w:styleId="321">
    <w:name w:val="Grid Table 7 Colorful Accent 6"/>
    <w:basedOn w:val="12"/>
    <w:uiPriority w:val="52"/>
    <w:pPr>
      <w:spacing w:line="240" w:lineRule="auto"/>
    </w:pPr>
    <w:rPr>
      <w:color w:val="DC4300" w:themeColor="accent6" w:themeShade="BF"/>
    </w:rPr>
    <w:tblPr>
      <w:tblBorders>
        <w:top w:val="single" w:color="FEA47D" w:themeColor="accent6" w:themeTint="99" w:sz="4" w:space="0"/>
        <w:left w:val="single" w:color="FEA47D" w:themeColor="accent6" w:themeTint="99" w:sz="4" w:space="0"/>
        <w:bottom w:val="single" w:color="FEA47D" w:themeColor="accent6" w:themeTint="99" w:sz="4" w:space="0"/>
        <w:right w:val="single" w:color="FEA47D" w:themeColor="accent6" w:themeTint="99" w:sz="4" w:space="0"/>
        <w:insideH w:val="single" w:color="FEA47D" w:themeColor="accent6" w:themeTint="99" w:sz="4" w:space="0"/>
        <w:insideV w:val="single" w:color="FEA47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E0D3" w:themeFill="accent6" w:themeFillTint="33"/>
      </w:tcPr>
    </w:tblStylePr>
    <w:tblStylePr w:type="band1Horz">
      <w:tcPr>
        <w:shd w:val="clear" w:color="auto" w:fill="FEE0D3" w:themeFill="accent6" w:themeFillTint="33"/>
      </w:tcPr>
    </w:tblStylePr>
    <w:tblStylePr w:type="neCell">
      <w:tcPr>
        <w:tcBorders>
          <w:bottom w:val="single" w:color="FEA47D" w:themeColor="accent6" w:themeTint="99" w:sz="4" w:space="0"/>
        </w:tcBorders>
      </w:tcPr>
    </w:tblStylePr>
    <w:tblStylePr w:type="nwCell">
      <w:tcPr>
        <w:tcBorders>
          <w:bottom w:val="single" w:color="FEA47D" w:themeColor="accent6" w:themeTint="99" w:sz="4" w:space="0"/>
        </w:tcBorders>
      </w:tcPr>
    </w:tblStylePr>
    <w:tblStylePr w:type="seCell">
      <w:tcPr>
        <w:tcBorders>
          <w:top w:val="single" w:color="FEA47D" w:themeColor="accent6" w:themeTint="99" w:sz="4" w:space="0"/>
        </w:tcBorders>
      </w:tcPr>
    </w:tblStylePr>
    <w:tblStylePr w:type="swCell">
      <w:tcPr>
        <w:tcBorders>
          <w:top w:val="single" w:color="FEA47D" w:themeColor="accent6" w:themeTint="99" w:sz="4" w:space="0"/>
        </w:tcBorders>
      </w:tcPr>
    </w:tblStylePr>
  </w:style>
  <w:style w:type="character" w:customStyle="1" w:styleId="322">
    <w:name w:val="Header Char"/>
    <w:basedOn w:val="11"/>
    <w:link w:val="40"/>
    <w:uiPriority w:val="99"/>
    <w:rPr>
      <w:color w:val="4A4B4D" w:themeColor="text2" w:themeShade="BF"/>
    </w:rPr>
  </w:style>
  <w:style w:type="character" w:customStyle="1" w:styleId="323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446408" w:themeColor="accent1" w:themeShade="80"/>
      <w:sz w:val="26"/>
      <w:szCs w:val="26"/>
    </w:rPr>
  </w:style>
  <w:style w:type="character" w:customStyle="1" w:styleId="324">
    <w:name w:val="Heading 3 Char"/>
    <w:basedOn w:val="11"/>
    <w:link w:val="4"/>
    <w:semiHidden/>
    <w:uiPriority w:val="9"/>
    <w:rPr>
      <w:rFonts w:asciiTheme="majorHAnsi" w:hAnsiTheme="majorHAnsi" w:eastAsiaTheme="majorEastAsia" w:cstheme="majorBidi"/>
      <w:color w:val="446408" w:themeColor="accent1" w:themeShade="80"/>
      <w:sz w:val="24"/>
      <w:szCs w:val="24"/>
    </w:rPr>
  </w:style>
  <w:style w:type="character" w:customStyle="1" w:styleId="325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i/>
      <w:iCs/>
      <w:color w:val="446408" w:themeColor="accent1" w:themeShade="80"/>
    </w:rPr>
  </w:style>
  <w:style w:type="character" w:customStyle="1" w:styleId="326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446408" w:themeColor="accent1" w:themeShade="80"/>
    </w:rPr>
  </w:style>
  <w:style w:type="character" w:customStyle="1" w:styleId="327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color w:val="446408" w:themeColor="accent1" w:themeShade="80"/>
    </w:rPr>
  </w:style>
  <w:style w:type="character" w:customStyle="1" w:styleId="328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46408" w:themeColor="accent1" w:themeShade="80"/>
    </w:rPr>
  </w:style>
  <w:style w:type="character" w:customStyle="1" w:styleId="329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0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1">
    <w:name w:val="HTML Address Char"/>
    <w:basedOn w:val="11"/>
    <w:link w:val="42"/>
    <w:semiHidden/>
    <w:uiPriority w:val="99"/>
    <w:rPr>
      <w:i/>
      <w:iCs/>
    </w:rPr>
  </w:style>
  <w:style w:type="character" w:customStyle="1" w:styleId="332">
    <w:name w:val="HTML Preformatted Char"/>
    <w:basedOn w:val="11"/>
    <w:link w:val="47"/>
    <w:semiHidden/>
    <w:uiPriority w:val="99"/>
    <w:rPr>
      <w:rFonts w:ascii="Consolas" w:hAnsi="Consolas"/>
      <w:szCs w:val="20"/>
    </w:rPr>
  </w:style>
  <w:style w:type="character" w:customStyle="1" w:styleId="333">
    <w:name w:val="Intense Emphasis"/>
    <w:basedOn w:val="11"/>
    <w:semiHidden/>
    <w:unhideWhenUsed/>
    <w:qFormat/>
    <w:uiPriority w:val="21"/>
    <w:rPr>
      <w:i/>
      <w:iCs/>
      <w:color w:val="89C711" w:themeColor="accent1"/>
      <w14:textFill>
        <w14:solidFill>
          <w14:schemeClr w14:val="accent1"/>
        </w14:solidFill>
      </w14:textFill>
    </w:rPr>
  </w:style>
  <w:style w:type="paragraph" w:styleId="334">
    <w:name w:val="Intense Quote"/>
    <w:basedOn w:val="1"/>
    <w:next w:val="1"/>
    <w:link w:val="335"/>
    <w:semiHidden/>
    <w:unhideWhenUsed/>
    <w:qFormat/>
    <w:uiPriority w:val="30"/>
    <w:pPr>
      <w:pBdr>
        <w:top w:val="single" w:color="89C711" w:themeColor="accent1" w:sz="4" w:space="10"/>
        <w:bottom w:val="single" w:color="89C711" w:themeColor="accent1" w:sz="4" w:space="10"/>
      </w:pBdr>
      <w:spacing w:before="360" w:after="360"/>
      <w:ind w:left="864" w:right="864"/>
      <w:jc w:val="center"/>
    </w:pPr>
    <w:rPr>
      <w:i/>
      <w:iCs/>
      <w:color w:val="89C711" w:themeColor="accent1"/>
      <w14:textFill>
        <w14:solidFill>
          <w14:schemeClr w14:val="accent1"/>
        </w14:solidFill>
      </w14:textFill>
    </w:rPr>
  </w:style>
  <w:style w:type="character" w:customStyle="1" w:styleId="335">
    <w:name w:val="Intense Quote Char"/>
    <w:basedOn w:val="11"/>
    <w:link w:val="334"/>
    <w:semiHidden/>
    <w:uiPriority w:val="30"/>
    <w:rPr>
      <w:i/>
      <w:iCs/>
      <w:color w:val="89C711" w:themeColor="accent1"/>
      <w14:textFill>
        <w14:solidFill>
          <w14:schemeClr w14:val="accent1"/>
        </w14:solidFill>
      </w14:textFill>
    </w:rPr>
  </w:style>
  <w:style w:type="character" w:customStyle="1" w:styleId="336">
    <w:name w:val="Intense Reference"/>
    <w:basedOn w:val="11"/>
    <w:semiHidden/>
    <w:unhideWhenUsed/>
    <w:qFormat/>
    <w:uiPriority w:val="32"/>
    <w:rPr>
      <w:b/>
      <w:bCs/>
      <w:smallCaps/>
      <w:color w:val="89C711" w:themeColor="accent1"/>
      <w:spacing w:val="5"/>
      <w14:textFill>
        <w14:solidFill>
          <w14:schemeClr w14:val="accent1"/>
        </w14:solidFill>
      </w14:textFill>
    </w:rPr>
  </w:style>
  <w:style w:type="paragraph" w:styleId="337">
    <w:name w:val="List Paragraph"/>
    <w:basedOn w:val="1"/>
    <w:semiHidden/>
    <w:unhideWhenUsed/>
    <w:qFormat/>
    <w:uiPriority w:val="34"/>
    <w:pPr>
      <w:ind w:left="720"/>
      <w:contextualSpacing/>
    </w:pPr>
  </w:style>
  <w:style w:type="table" w:customStyle="1" w:styleId="338">
    <w:name w:val="List Table 1 Light"/>
    <w:basedOn w:val="12"/>
    <w:uiPriority w:val="46"/>
    <w:pPr>
      <w:spacing w:line="240" w:lineRule="auto"/>
    </w:p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9">
    <w:name w:val="List Table 1 Light Accent 1"/>
    <w:basedOn w:val="12"/>
    <w:uiPriority w:val="46"/>
    <w:pPr>
      <w:spacing w:line="240" w:lineRule="auto"/>
    </w:pPr>
    <w:tblStylePr w:type="firstRow">
      <w:rPr>
        <w:b/>
        <w:bCs/>
      </w:rPr>
      <w:tcPr>
        <w:tcBorders>
          <w:bottom w:val="single" w:color="BEF15C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BEF15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FAC8" w:themeFill="accent1" w:themeFillTint="33"/>
      </w:tcPr>
    </w:tblStylePr>
    <w:tblStylePr w:type="band1Horz">
      <w:tcPr>
        <w:shd w:val="clear" w:color="auto" w:fill="E9FAC8" w:themeFill="accent1" w:themeFillTint="33"/>
      </w:tcPr>
    </w:tblStylePr>
  </w:style>
  <w:style w:type="table" w:customStyle="1" w:styleId="340">
    <w:name w:val="List Table 1 Light Accent 2"/>
    <w:basedOn w:val="12"/>
    <w:uiPriority w:val="46"/>
    <w:pPr>
      <w:spacing w:line="240" w:lineRule="auto"/>
    </w:pPr>
    <w:tblStylePr w:type="firstRow">
      <w:rPr>
        <w:b/>
        <w:bCs/>
      </w:rPr>
      <w:tcPr>
        <w:tcBorders>
          <w:bottom w:val="single" w:color="C2CE8A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C2CE8A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EED8" w:themeFill="accent2" w:themeFillTint="33"/>
      </w:tcPr>
    </w:tblStylePr>
    <w:tblStylePr w:type="band1Horz">
      <w:tcPr>
        <w:shd w:val="clear" w:color="auto" w:fill="EAEED8" w:themeFill="accent2" w:themeFillTint="33"/>
      </w:tcPr>
    </w:tblStylePr>
  </w:style>
  <w:style w:type="table" w:customStyle="1" w:styleId="341">
    <w:name w:val="List Table 1 Light Accent 3"/>
    <w:basedOn w:val="12"/>
    <w:uiPriority w:val="46"/>
    <w:pPr>
      <w:spacing w:line="240" w:lineRule="auto"/>
    </w:pPr>
    <w:tblStylePr w:type="firstRow">
      <w:rPr>
        <w:b/>
        <w:bCs/>
      </w:rPr>
      <w:tcPr>
        <w:tcBorders>
          <w:bottom w:val="single" w:color="65D6FF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65D6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1FE" w:themeFill="accent3" w:themeFillTint="33"/>
      </w:tcPr>
    </w:tblStylePr>
    <w:tblStylePr w:type="band1Horz">
      <w:tcPr>
        <w:shd w:val="clear" w:color="auto" w:fill="CCF1FE" w:themeFill="accent3" w:themeFillTint="33"/>
      </w:tcPr>
    </w:tblStylePr>
  </w:style>
  <w:style w:type="table" w:customStyle="1" w:styleId="342">
    <w:name w:val="List Table 1 Light Accent 4"/>
    <w:basedOn w:val="12"/>
    <w:uiPriority w:val="46"/>
    <w:pPr>
      <w:spacing w:line="240" w:lineRule="auto"/>
    </w:pPr>
    <w:tblStylePr w:type="firstRow">
      <w:rPr>
        <w:b/>
        <w:bCs/>
      </w:rPr>
      <w:tcPr>
        <w:tcBorders>
          <w:bottom w:val="single" w:color="BFAED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BFAED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E4F1" w:themeFill="accent4" w:themeFillTint="33"/>
      </w:tcPr>
    </w:tblStylePr>
    <w:tblStylePr w:type="band1Horz">
      <w:tcPr>
        <w:shd w:val="clear" w:color="auto" w:fill="E9E4F1" w:themeFill="accent4" w:themeFillTint="33"/>
      </w:tcPr>
    </w:tblStylePr>
  </w:style>
  <w:style w:type="table" w:customStyle="1" w:styleId="343">
    <w:name w:val="List Table 1 Light Accent 5"/>
    <w:basedOn w:val="12"/>
    <w:uiPriority w:val="46"/>
    <w:pPr>
      <w:spacing w:line="240" w:lineRule="auto"/>
    </w:pPr>
    <w:tblStylePr w:type="firstRow">
      <w:rPr>
        <w:b/>
        <w:bCs/>
      </w:rPr>
      <w:tcPr>
        <w:tcBorders>
          <w:bottom w:val="single" w:color="FBC576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FBC57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BD1" w:themeFill="accent5" w:themeFillTint="33"/>
      </w:tcPr>
    </w:tblStylePr>
    <w:tblStylePr w:type="band1Horz">
      <w:tcPr>
        <w:shd w:val="clear" w:color="auto" w:fill="FDEBD1" w:themeFill="accent5" w:themeFillTint="33"/>
      </w:tcPr>
    </w:tblStylePr>
  </w:style>
  <w:style w:type="table" w:customStyle="1" w:styleId="344">
    <w:name w:val="List Table 1 Light Accent 6"/>
    <w:basedOn w:val="12"/>
    <w:uiPriority w:val="46"/>
    <w:pPr>
      <w:spacing w:line="240" w:lineRule="auto"/>
    </w:pPr>
    <w:tblStylePr w:type="firstRow">
      <w:rPr>
        <w:b/>
        <w:bCs/>
      </w:rPr>
      <w:tcPr>
        <w:tcBorders>
          <w:bottom w:val="single" w:color="FEA47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FEA47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E0D3" w:themeFill="accent6" w:themeFillTint="33"/>
      </w:tcPr>
    </w:tblStylePr>
    <w:tblStylePr w:type="band1Horz">
      <w:tcPr>
        <w:shd w:val="clear" w:color="auto" w:fill="FEE0D3" w:themeFill="accent6" w:themeFillTint="33"/>
      </w:tcPr>
    </w:tblStylePr>
  </w:style>
  <w:style w:type="table" w:customStyle="1" w:styleId="345">
    <w:name w:val="List Table 2"/>
    <w:basedOn w:val="12"/>
    <w:uiPriority w:val="47"/>
    <w:pPr>
      <w:spacing w:line="240" w:lineRule="auto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6">
    <w:name w:val="List Table 2 Accent 1"/>
    <w:basedOn w:val="12"/>
    <w:uiPriority w:val="47"/>
    <w:pPr>
      <w:spacing w:line="240" w:lineRule="auto"/>
    </w:pPr>
    <w:tblPr>
      <w:tblBorders>
        <w:top w:val="single" w:color="BEF15C" w:themeColor="accent1" w:themeTint="99" w:sz="4" w:space="0"/>
        <w:bottom w:val="single" w:color="BEF15C" w:themeColor="accent1" w:themeTint="99" w:sz="4" w:space="0"/>
        <w:insideH w:val="single" w:color="BEF15C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FAC8" w:themeFill="accent1" w:themeFillTint="33"/>
      </w:tcPr>
    </w:tblStylePr>
    <w:tblStylePr w:type="band1Horz">
      <w:tcPr>
        <w:shd w:val="clear" w:color="auto" w:fill="E9FAC8" w:themeFill="accent1" w:themeFillTint="33"/>
      </w:tcPr>
    </w:tblStylePr>
  </w:style>
  <w:style w:type="table" w:customStyle="1" w:styleId="347">
    <w:name w:val="List Table 2 Accent 2"/>
    <w:basedOn w:val="12"/>
    <w:uiPriority w:val="47"/>
    <w:pPr>
      <w:spacing w:line="240" w:lineRule="auto"/>
    </w:pPr>
    <w:tblPr>
      <w:tblBorders>
        <w:top w:val="single" w:color="C2CE8A" w:themeColor="accent2" w:themeTint="99" w:sz="4" w:space="0"/>
        <w:bottom w:val="single" w:color="C2CE8A" w:themeColor="accent2" w:themeTint="99" w:sz="4" w:space="0"/>
        <w:insideH w:val="single" w:color="C2CE8A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EED8" w:themeFill="accent2" w:themeFillTint="33"/>
      </w:tcPr>
    </w:tblStylePr>
    <w:tblStylePr w:type="band1Horz">
      <w:tcPr>
        <w:shd w:val="clear" w:color="auto" w:fill="EAEED8" w:themeFill="accent2" w:themeFillTint="33"/>
      </w:tcPr>
    </w:tblStylePr>
  </w:style>
  <w:style w:type="table" w:customStyle="1" w:styleId="348">
    <w:name w:val="List Table 2 Accent 3"/>
    <w:basedOn w:val="12"/>
    <w:uiPriority w:val="47"/>
    <w:pPr>
      <w:spacing w:line="240" w:lineRule="auto"/>
    </w:pPr>
    <w:tblPr>
      <w:tblBorders>
        <w:top w:val="single" w:color="65D6FF" w:themeColor="accent3" w:themeTint="99" w:sz="4" w:space="0"/>
        <w:bottom w:val="single" w:color="65D6FF" w:themeColor="accent3" w:themeTint="99" w:sz="4" w:space="0"/>
        <w:insideH w:val="single" w:color="65D6FF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1FE" w:themeFill="accent3" w:themeFillTint="33"/>
      </w:tcPr>
    </w:tblStylePr>
    <w:tblStylePr w:type="band1Horz">
      <w:tcPr>
        <w:shd w:val="clear" w:color="auto" w:fill="CCF1FE" w:themeFill="accent3" w:themeFillTint="33"/>
      </w:tcPr>
    </w:tblStylePr>
  </w:style>
  <w:style w:type="table" w:customStyle="1" w:styleId="349">
    <w:name w:val="List Table 2 Accent 4"/>
    <w:basedOn w:val="12"/>
    <w:uiPriority w:val="47"/>
    <w:pPr>
      <w:spacing w:line="240" w:lineRule="auto"/>
    </w:pPr>
    <w:tblPr>
      <w:tblBorders>
        <w:top w:val="single" w:color="BFAED5" w:themeColor="accent4" w:themeTint="99" w:sz="4" w:space="0"/>
        <w:bottom w:val="single" w:color="BFAED5" w:themeColor="accent4" w:themeTint="99" w:sz="4" w:space="0"/>
        <w:insideH w:val="single" w:color="BFAED5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E4F1" w:themeFill="accent4" w:themeFillTint="33"/>
      </w:tcPr>
    </w:tblStylePr>
    <w:tblStylePr w:type="band1Horz">
      <w:tcPr>
        <w:shd w:val="clear" w:color="auto" w:fill="E9E4F1" w:themeFill="accent4" w:themeFillTint="33"/>
      </w:tcPr>
    </w:tblStylePr>
  </w:style>
  <w:style w:type="table" w:customStyle="1" w:styleId="350">
    <w:name w:val="List Table 2 Accent 5"/>
    <w:basedOn w:val="12"/>
    <w:uiPriority w:val="47"/>
    <w:pPr>
      <w:spacing w:line="240" w:lineRule="auto"/>
    </w:pPr>
    <w:tblPr>
      <w:tblBorders>
        <w:top w:val="single" w:color="FBC576" w:themeColor="accent5" w:themeTint="99" w:sz="4" w:space="0"/>
        <w:bottom w:val="single" w:color="FBC576" w:themeColor="accent5" w:themeTint="99" w:sz="4" w:space="0"/>
        <w:insideH w:val="single" w:color="FBC576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BD1" w:themeFill="accent5" w:themeFillTint="33"/>
      </w:tcPr>
    </w:tblStylePr>
    <w:tblStylePr w:type="band1Horz">
      <w:tcPr>
        <w:shd w:val="clear" w:color="auto" w:fill="FDEBD1" w:themeFill="accent5" w:themeFillTint="33"/>
      </w:tcPr>
    </w:tblStylePr>
  </w:style>
  <w:style w:type="table" w:customStyle="1" w:styleId="351">
    <w:name w:val="List Table 2 Accent 6"/>
    <w:basedOn w:val="12"/>
    <w:uiPriority w:val="47"/>
    <w:pPr>
      <w:spacing w:line="240" w:lineRule="auto"/>
    </w:pPr>
    <w:tblPr>
      <w:tblBorders>
        <w:top w:val="single" w:color="FEA47D" w:themeColor="accent6" w:themeTint="99" w:sz="4" w:space="0"/>
        <w:bottom w:val="single" w:color="FEA47D" w:themeColor="accent6" w:themeTint="99" w:sz="4" w:space="0"/>
        <w:insideH w:val="single" w:color="FEA47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E0D3" w:themeFill="accent6" w:themeFillTint="33"/>
      </w:tcPr>
    </w:tblStylePr>
    <w:tblStylePr w:type="band1Horz">
      <w:tcPr>
        <w:shd w:val="clear" w:color="auto" w:fill="FEE0D3" w:themeFill="accent6" w:themeFillTint="33"/>
      </w:tcPr>
    </w:tblStylePr>
  </w:style>
  <w:style w:type="table" w:customStyle="1" w:styleId="352">
    <w:name w:val="List Table 3"/>
    <w:basedOn w:val="12"/>
    <w:uiPriority w:val="48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53">
    <w:name w:val="List Table 3 Accent 1"/>
    <w:basedOn w:val="12"/>
    <w:uiPriority w:val="48"/>
    <w:pPr>
      <w:spacing w:line="240" w:lineRule="auto"/>
    </w:pPr>
    <w:tblPr>
      <w:tblBorders>
        <w:top w:val="single" w:color="89C711" w:themeColor="accent1" w:sz="4" w:space="0"/>
        <w:left w:val="single" w:color="89C711" w:themeColor="accent1" w:sz="4" w:space="0"/>
        <w:bottom w:val="single" w:color="89C711" w:themeColor="accent1" w:sz="4" w:space="0"/>
        <w:right w:val="single" w:color="89C711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9C711" w:themeFill="accent1"/>
      </w:tcPr>
    </w:tblStylePr>
    <w:tblStylePr w:type="lastRow">
      <w:rPr>
        <w:b/>
        <w:bCs/>
      </w:rPr>
      <w:tcPr>
        <w:tcBorders>
          <w:top w:val="double" w:color="89C711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89C711" w:themeColor="accent1" w:sz="4" w:space="0"/>
          <w:right w:val="single" w:color="89C711" w:themeColor="accent1" w:sz="4" w:space="0"/>
        </w:tcBorders>
      </w:tcPr>
    </w:tblStylePr>
    <w:tblStylePr w:type="band1Horz">
      <w:tcPr>
        <w:tcBorders>
          <w:top w:val="single" w:color="89C711" w:themeColor="accent1" w:sz="4" w:space="0"/>
          <w:bottom w:val="single" w:color="89C711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89C711" w:themeColor="accent1" w:sz="4" w:space="0"/>
          <w:left w:val="nil"/>
        </w:tcBorders>
      </w:tcPr>
    </w:tblStylePr>
    <w:tblStylePr w:type="swCell">
      <w:tcPr>
        <w:tcBorders>
          <w:top w:val="double" w:color="89C711" w:themeColor="accent1" w:sz="4" w:space="0"/>
          <w:right w:val="nil"/>
        </w:tcBorders>
      </w:tcPr>
    </w:tblStylePr>
  </w:style>
  <w:style w:type="table" w:customStyle="1" w:styleId="354">
    <w:name w:val="List Table 3 Accent 2"/>
    <w:basedOn w:val="12"/>
    <w:uiPriority w:val="48"/>
    <w:pPr>
      <w:spacing w:line="240" w:lineRule="auto"/>
    </w:pPr>
    <w:tblPr>
      <w:tblBorders>
        <w:top w:val="single" w:color="94A545" w:themeColor="accent2" w:sz="4" w:space="0"/>
        <w:left w:val="single" w:color="94A545" w:themeColor="accent2" w:sz="4" w:space="0"/>
        <w:bottom w:val="single" w:color="94A545" w:themeColor="accent2" w:sz="4" w:space="0"/>
        <w:right w:val="single" w:color="94A545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A545" w:themeFill="accent2"/>
      </w:tcPr>
    </w:tblStylePr>
    <w:tblStylePr w:type="lastRow">
      <w:rPr>
        <w:b/>
        <w:bCs/>
      </w:rPr>
      <w:tcPr>
        <w:tcBorders>
          <w:top w:val="double" w:color="94A545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94A545" w:themeColor="accent2" w:sz="4" w:space="0"/>
          <w:right w:val="single" w:color="94A545" w:themeColor="accent2" w:sz="4" w:space="0"/>
        </w:tcBorders>
      </w:tcPr>
    </w:tblStylePr>
    <w:tblStylePr w:type="band1Horz">
      <w:tcPr>
        <w:tcBorders>
          <w:top w:val="single" w:color="94A545" w:themeColor="accent2" w:sz="4" w:space="0"/>
          <w:bottom w:val="single" w:color="94A545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94A545" w:themeColor="accent2" w:sz="4" w:space="0"/>
          <w:left w:val="nil"/>
        </w:tcBorders>
      </w:tcPr>
    </w:tblStylePr>
    <w:tblStylePr w:type="swCell">
      <w:tcPr>
        <w:tcBorders>
          <w:top w:val="double" w:color="94A545" w:themeColor="accent2" w:sz="4" w:space="0"/>
          <w:right w:val="nil"/>
        </w:tcBorders>
      </w:tcPr>
    </w:tblStylePr>
  </w:style>
  <w:style w:type="table" w:customStyle="1" w:styleId="355">
    <w:name w:val="List Table 3 Accent 3"/>
    <w:basedOn w:val="12"/>
    <w:uiPriority w:val="48"/>
    <w:pPr>
      <w:spacing w:line="240" w:lineRule="auto"/>
    </w:pPr>
    <w:tblPr>
      <w:tblBorders>
        <w:top w:val="single" w:color="00BCFF" w:themeColor="accent3" w:sz="4" w:space="0"/>
        <w:left w:val="single" w:color="00BCFF" w:themeColor="accent3" w:sz="4" w:space="0"/>
        <w:bottom w:val="single" w:color="00BCFF" w:themeColor="accent3" w:sz="4" w:space="0"/>
        <w:right w:val="single" w:color="00BCFF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BCFF" w:themeFill="accent3"/>
      </w:tcPr>
    </w:tblStylePr>
    <w:tblStylePr w:type="lastRow">
      <w:rPr>
        <w:b/>
        <w:bCs/>
      </w:rPr>
      <w:tcPr>
        <w:tcBorders>
          <w:top w:val="double" w:color="00BCFF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BCFF" w:themeColor="accent3" w:sz="4" w:space="0"/>
          <w:right w:val="single" w:color="00BCFF" w:themeColor="accent3" w:sz="4" w:space="0"/>
        </w:tcBorders>
      </w:tcPr>
    </w:tblStylePr>
    <w:tblStylePr w:type="band1Horz">
      <w:tcPr>
        <w:tcBorders>
          <w:top w:val="single" w:color="00BCFF" w:themeColor="accent3" w:sz="4" w:space="0"/>
          <w:bottom w:val="single" w:color="00BCFF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BCFF" w:themeColor="accent3" w:sz="4" w:space="0"/>
          <w:left w:val="nil"/>
        </w:tcBorders>
      </w:tcPr>
    </w:tblStylePr>
    <w:tblStylePr w:type="swCell">
      <w:tcPr>
        <w:tcBorders>
          <w:top w:val="double" w:color="00BCFF" w:themeColor="accent3" w:sz="4" w:space="0"/>
          <w:right w:val="nil"/>
        </w:tcBorders>
      </w:tcPr>
    </w:tblStylePr>
  </w:style>
  <w:style w:type="table" w:customStyle="1" w:styleId="356">
    <w:name w:val="List Table 3 Accent 4"/>
    <w:basedOn w:val="12"/>
    <w:uiPriority w:val="48"/>
    <w:pPr>
      <w:spacing w:line="240" w:lineRule="auto"/>
    </w:pPr>
    <w:tblPr>
      <w:tblBorders>
        <w:top w:val="single" w:color="9579BA" w:themeColor="accent4" w:sz="4" w:space="0"/>
        <w:left w:val="single" w:color="9579BA" w:themeColor="accent4" w:sz="4" w:space="0"/>
        <w:bottom w:val="single" w:color="9579BA" w:themeColor="accent4" w:sz="4" w:space="0"/>
        <w:right w:val="single" w:color="9579BA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579BA" w:themeFill="accent4"/>
      </w:tcPr>
    </w:tblStylePr>
    <w:tblStylePr w:type="lastRow">
      <w:rPr>
        <w:b/>
        <w:bCs/>
      </w:rPr>
      <w:tcPr>
        <w:tcBorders>
          <w:top w:val="double" w:color="9579BA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9579BA" w:themeColor="accent4" w:sz="4" w:space="0"/>
          <w:right w:val="single" w:color="9579BA" w:themeColor="accent4" w:sz="4" w:space="0"/>
        </w:tcBorders>
      </w:tcPr>
    </w:tblStylePr>
    <w:tblStylePr w:type="band1Horz">
      <w:tcPr>
        <w:tcBorders>
          <w:top w:val="single" w:color="9579BA" w:themeColor="accent4" w:sz="4" w:space="0"/>
          <w:bottom w:val="single" w:color="9579BA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9579BA" w:themeColor="accent4" w:sz="4" w:space="0"/>
          <w:left w:val="nil"/>
        </w:tcBorders>
      </w:tcPr>
    </w:tblStylePr>
    <w:tblStylePr w:type="swCell">
      <w:tcPr>
        <w:tcBorders>
          <w:top w:val="double" w:color="9579BA" w:themeColor="accent4" w:sz="4" w:space="0"/>
          <w:right w:val="nil"/>
        </w:tcBorders>
      </w:tcPr>
    </w:tblStylePr>
  </w:style>
  <w:style w:type="table" w:customStyle="1" w:styleId="357">
    <w:name w:val="List Table 3 Accent 5"/>
    <w:basedOn w:val="12"/>
    <w:uiPriority w:val="48"/>
    <w:pPr>
      <w:spacing w:line="240" w:lineRule="auto"/>
    </w:pPr>
    <w:tblPr>
      <w:tblBorders>
        <w:top w:val="single" w:color="F99F1C" w:themeColor="accent5" w:sz="4" w:space="0"/>
        <w:left w:val="single" w:color="F99F1C" w:themeColor="accent5" w:sz="4" w:space="0"/>
        <w:bottom w:val="single" w:color="F99F1C" w:themeColor="accent5" w:sz="4" w:space="0"/>
        <w:right w:val="single" w:color="F99F1C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99F1C" w:themeFill="accent5"/>
      </w:tcPr>
    </w:tblStylePr>
    <w:tblStylePr w:type="lastRow">
      <w:rPr>
        <w:b/>
        <w:bCs/>
      </w:rPr>
      <w:tcPr>
        <w:tcBorders>
          <w:top w:val="double" w:color="F99F1C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99F1C" w:themeColor="accent5" w:sz="4" w:space="0"/>
          <w:right w:val="single" w:color="F99F1C" w:themeColor="accent5" w:sz="4" w:space="0"/>
        </w:tcBorders>
      </w:tcPr>
    </w:tblStylePr>
    <w:tblStylePr w:type="band1Horz">
      <w:tcPr>
        <w:tcBorders>
          <w:top w:val="single" w:color="F99F1C" w:themeColor="accent5" w:sz="4" w:space="0"/>
          <w:bottom w:val="single" w:color="F99F1C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99F1C" w:themeColor="accent5" w:sz="4" w:space="0"/>
          <w:left w:val="nil"/>
        </w:tcBorders>
      </w:tcPr>
    </w:tblStylePr>
    <w:tblStylePr w:type="swCell">
      <w:tcPr>
        <w:tcBorders>
          <w:top w:val="double" w:color="F99F1C" w:themeColor="accent5" w:sz="4" w:space="0"/>
          <w:right w:val="nil"/>
        </w:tcBorders>
      </w:tcPr>
    </w:tblStylePr>
  </w:style>
  <w:style w:type="table" w:customStyle="1" w:styleId="358">
    <w:name w:val="List Table 3 Accent 6"/>
    <w:basedOn w:val="12"/>
    <w:uiPriority w:val="48"/>
    <w:pPr>
      <w:spacing w:line="240" w:lineRule="auto"/>
    </w:pPr>
    <w:tblPr>
      <w:tblBorders>
        <w:top w:val="single" w:color="FF6927" w:themeColor="accent6" w:sz="4" w:space="0"/>
        <w:left w:val="single" w:color="FF6927" w:themeColor="accent6" w:sz="4" w:space="0"/>
        <w:bottom w:val="single" w:color="FF6927" w:themeColor="accent6" w:sz="4" w:space="0"/>
        <w:right w:val="single" w:color="FF6927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6927" w:themeFill="accent6"/>
      </w:tcPr>
    </w:tblStylePr>
    <w:tblStylePr w:type="lastRow">
      <w:rPr>
        <w:b/>
        <w:bCs/>
      </w:rPr>
      <w:tcPr>
        <w:tcBorders>
          <w:top w:val="double" w:color="FF692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6927" w:themeColor="accent6" w:sz="4" w:space="0"/>
          <w:right w:val="single" w:color="FF6927" w:themeColor="accent6" w:sz="4" w:space="0"/>
        </w:tcBorders>
      </w:tcPr>
    </w:tblStylePr>
    <w:tblStylePr w:type="band1Horz">
      <w:tcPr>
        <w:tcBorders>
          <w:top w:val="single" w:color="FF6927" w:themeColor="accent6" w:sz="4" w:space="0"/>
          <w:bottom w:val="single" w:color="FF692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6927" w:themeColor="accent6" w:sz="4" w:space="0"/>
          <w:left w:val="nil"/>
        </w:tcBorders>
      </w:tcPr>
    </w:tblStylePr>
    <w:tblStylePr w:type="swCell">
      <w:tcPr>
        <w:tcBorders>
          <w:top w:val="double" w:color="FF6927" w:themeColor="accent6" w:sz="4" w:space="0"/>
          <w:right w:val="nil"/>
        </w:tcBorders>
      </w:tcPr>
    </w:tblStylePr>
  </w:style>
  <w:style w:type="table" w:customStyle="1" w:styleId="359">
    <w:name w:val="List Table 4"/>
    <w:basedOn w:val="12"/>
    <w:uiPriority w:val="49"/>
    <w:pPr>
      <w:spacing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0">
    <w:name w:val="List Table 4 Accent 1"/>
    <w:basedOn w:val="12"/>
    <w:uiPriority w:val="49"/>
    <w:pPr>
      <w:spacing w:line="240" w:lineRule="auto"/>
    </w:pPr>
    <w:tblPr>
      <w:tblBorders>
        <w:top w:val="single" w:color="BEF15C" w:themeColor="accent1" w:themeTint="99" w:sz="4" w:space="0"/>
        <w:left w:val="single" w:color="BEF15C" w:themeColor="accent1" w:themeTint="99" w:sz="4" w:space="0"/>
        <w:bottom w:val="single" w:color="BEF15C" w:themeColor="accent1" w:themeTint="99" w:sz="4" w:space="0"/>
        <w:right w:val="single" w:color="BEF15C" w:themeColor="accent1" w:themeTint="99" w:sz="4" w:space="0"/>
        <w:insideH w:val="single" w:color="BEF15C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9C711" w:themeColor="accent1" w:sz="4" w:space="0"/>
          <w:left w:val="single" w:color="89C711" w:themeColor="accent1" w:sz="4" w:space="0"/>
          <w:bottom w:val="single" w:color="89C711" w:themeColor="accent1" w:sz="4" w:space="0"/>
          <w:right w:val="single" w:color="89C711" w:themeColor="accent1" w:sz="4" w:space="0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cPr>
        <w:tcBorders>
          <w:top w:val="double" w:color="BEF15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FAC8" w:themeFill="accent1" w:themeFillTint="33"/>
      </w:tcPr>
    </w:tblStylePr>
    <w:tblStylePr w:type="band1Horz">
      <w:tcPr>
        <w:shd w:val="clear" w:color="auto" w:fill="E9FAC8" w:themeFill="accent1" w:themeFillTint="33"/>
      </w:tcPr>
    </w:tblStylePr>
  </w:style>
  <w:style w:type="table" w:customStyle="1" w:styleId="361">
    <w:name w:val="List Table 4 Accent 2"/>
    <w:basedOn w:val="12"/>
    <w:uiPriority w:val="49"/>
    <w:pPr>
      <w:spacing w:line="240" w:lineRule="auto"/>
    </w:pPr>
    <w:tblPr>
      <w:tblBorders>
        <w:top w:val="single" w:color="C2CE8A" w:themeColor="accent2" w:themeTint="99" w:sz="4" w:space="0"/>
        <w:left w:val="single" w:color="C2CE8A" w:themeColor="accent2" w:themeTint="99" w:sz="4" w:space="0"/>
        <w:bottom w:val="single" w:color="C2CE8A" w:themeColor="accent2" w:themeTint="99" w:sz="4" w:space="0"/>
        <w:right w:val="single" w:color="C2CE8A" w:themeColor="accent2" w:themeTint="99" w:sz="4" w:space="0"/>
        <w:insideH w:val="single" w:color="C2CE8A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4A545" w:themeColor="accent2" w:sz="4" w:space="0"/>
          <w:left w:val="single" w:color="94A545" w:themeColor="accent2" w:sz="4" w:space="0"/>
          <w:bottom w:val="single" w:color="94A545" w:themeColor="accent2" w:sz="4" w:space="0"/>
          <w:right w:val="single" w:color="94A545" w:themeColor="accent2" w:sz="4" w:space="0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cPr>
        <w:tcBorders>
          <w:top w:val="double" w:color="C2CE8A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EED8" w:themeFill="accent2" w:themeFillTint="33"/>
      </w:tcPr>
    </w:tblStylePr>
    <w:tblStylePr w:type="band1Horz">
      <w:tcPr>
        <w:shd w:val="clear" w:color="auto" w:fill="EAEED8" w:themeFill="accent2" w:themeFillTint="33"/>
      </w:tcPr>
    </w:tblStylePr>
  </w:style>
  <w:style w:type="table" w:customStyle="1" w:styleId="362">
    <w:name w:val="List Table 4 Accent 3"/>
    <w:basedOn w:val="12"/>
    <w:uiPriority w:val="49"/>
    <w:pPr>
      <w:spacing w:line="240" w:lineRule="auto"/>
    </w:pPr>
    <w:tblPr>
      <w:tblBorders>
        <w:top w:val="single" w:color="65D6FF" w:themeColor="accent3" w:themeTint="99" w:sz="4" w:space="0"/>
        <w:left w:val="single" w:color="65D6FF" w:themeColor="accent3" w:themeTint="99" w:sz="4" w:space="0"/>
        <w:bottom w:val="single" w:color="65D6FF" w:themeColor="accent3" w:themeTint="99" w:sz="4" w:space="0"/>
        <w:right w:val="single" w:color="65D6FF" w:themeColor="accent3" w:themeTint="99" w:sz="4" w:space="0"/>
        <w:insideH w:val="single" w:color="65D6FF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BCFF" w:themeColor="accent3" w:sz="4" w:space="0"/>
          <w:left w:val="single" w:color="00BCFF" w:themeColor="accent3" w:sz="4" w:space="0"/>
          <w:bottom w:val="single" w:color="00BCFF" w:themeColor="accent3" w:sz="4" w:space="0"/>
          <w:right w:val="single" w:color="00BCFF" w:themeColor="accent3" w:sz="4" w:space="0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cPr>
        <w:tcBorders>
          <w:top w:val="double" w:color="65D6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1FE" w:themeFill="accent3" w:themeFillTint="33"/>
      </w:tcPr>
    </w:tblStylePr>
    <w:tblStylePr w:type="band1Horz">
      <w:tcPr>
        <w:shd w:val="clear" w:color="auto" w:fill="CCF1FE" w:themeFill="accent3" w:themeFillTint="33"/>
      </w:tcPr>
    </w:tblStylePr>
  </w:style>
  <w:style w:type="table" w:customStyle="1" w:styleId="363">
    <w:name w:val="List Table 4 Accent 4"/>
    <w:basedOn w:val="12"/>
    <w:uiPriority w:val="49"/>
    <w:pPr>
      <w:spacing w:line="240" w:lineRule="auto"/>
    </w:pPr>
    <w:tblPr>
      <w:tblBorders>
        <w:top w:val="single" w:color="BFAED5" w:themeColor="accent4" w:themeTint="99" w:sz="4" w:space="0"/>
        <w:left w:val="single" w:color="BFAED5" w:themeColor="accent4" w:themeTint="99" w:sz="4" w:space="0"/>
        <w:bottom w:val="single" w:color="BFAED5" w:themeColor="accent4" w:themeTint="99" w:sz="4" w:space="0"/>
        <w:right w:val="single" w:color="BFAED5" w:themeColor="accent4" w:themeTint="99" w:sz="4" w:space="0"/>
        <w:insideH w:val="single" w:color="BFAED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579BA" w:themeColor="accent4" w:sz="4" w:space="0"/>
          <w:left w:val="single" w:color="9579BA" w:themeColor="accent4" w:sz="4" w:space="0"/>
          <w:bottom w:val="single" w:color="9579BA" w:themeColor="accent4" w:sz="4" w:space="0"/>
          <w:right w:val="single" w:color="9579BA" w:themeColor="accent4" w:sz="4" w:space="0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cPr>
        <w:tcBorders>
          <w:top w:val="double" w:color="BFAED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E4F1" w:themeFill="accent4" w:themeFillTint="33"/>
      </w:tcPr>
    </w:tblStylePr>
    <w:tblStylePr w:type="band1Horz">
      <w:tcPr>
        <w:shd w:val="clear" w:color="auto" w:fill="E9E4F1" w:themeFill="accent4" w:themeFillTint="33"/>
      </w:tcPr>
    </w:tblStylePr>
  </w:style>
  <w:style w:type="table" w:customStyle="1" w:styleId="364">
    <w:name w:val="List Table 4 Accent 5"/>
    <w:basedOn w:val="12"/>
    <w:uiPriority w:val="49"/>
    <w:pPr>
      <w:spacing w:line="240" w:lineRule="auto"/>
    </w:pPr>
    <w:tblPr>
      <w:tblBorders>
        <w:top w:val="single" w:color="FBC576" w:themeColor="accent5" w:themeTint="99" w:sz="4" w:space="0"/>
        <w:left w:val="single" w:color="FBC576" w:themeColor="accent5" w:themeTint="99" w:sz="4" w:space="0"/>
        <w:bottom w:val="single" w:color="FBC576" w:themeColor="accent5" w:themeTint="99" w:sz="4" w:space="0"/>
        <w:right w:val="single" w:color="FBC576" w:themeColor="accent5" w:themeTint="99" w:sz="4" w:space="0"/>
        <w:insideH w:val="single" w:color="FBC576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9F1C" w:themeColor="accent5" w:sz="4" w:space="0"/>
          <w:left w:val="single" w:color="F99F1C" w:themeColor="accent5" w:sz="4" w:space="0"/>
          <w:bottom w:val="single" w:color="F99F1C" w:themeColor="accent5" w:sz="4" w:space="0"/>
          <w:right w:val="single" w:color="F99F1C" w:themeColor="accent5" w:sz="4" w:space="0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cPr>
        <w:tcBorders>
          <w:top w:val="double" w:color="FBC57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BD1" w:themeFill="accent5" w:themeFillTint="33"/>
      </w:tcPr>
    </w:tblStylePr>
    <w:tblStylePr w:type="band1Horz">
      <w:tcPr>
        <w:shd w:val="clear" w:color="auto" w:fill="FDEBD1" w:themeFill="accent5" w:themeFillTint="33"/>
      </w:tcPr>
    </w:tblStylePr>
  </w:style>
  <w:style w:type="table" w:customStyle="1" w:styleId="365">
    <w:name w:val="List Table 4 Accent 6"/>
    <w:basedOn w:val="12"/>
    <w:uiPriority w:val="49"/>
    <w:pPr>
      <w:spacing w:line="240" w:lineRule="auto"/>
    </w:pPr>
    <w:tblPr>
      <w:tblBorders>
        <w:top w:val="single" w:color="FEA47D" w:themeColor="accent6" w:themeTint="99" w:sz="4" w:space="0"/>
        <w:left w:val="single" w:color="FEA47D" w:themeColor="accent6" w:themeTint="99" w:sz="4" w:space="0"/>
        <w:bottom w:val="single" w:color="FEA47D" w:themeColor="accent6" w:themeTint="99" w:sz="4" w:space="0"/>
        <w:right w:val="single" w:color="FEA47D" w:themeColor="accent6" w:themeTint="99" w:sz="4" w:space="0"/>
        <w:insideH w:val="single" w:color="FEA47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6927" w:themeColor="accent6" w:sz="4" w:space="0"/>
          <w:left w:val="single" w:color="FF6927" w:themeColor="accent6" w:sz="4" w:space="0"/>
          <w:bottom w:val="single" w:color="FF6927" w:themeColor="accent6" w:sz="4" w:space="0"/>
          <w:right w:val="single" w:color="FF6927" w:themeColor="accent6" w:sz="4" w:space="0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cPr>
        <w:tcBorders>
          <w:top w:val="double" w:color="FEA47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E0D3" w:themeFill="accent6" w:themeFillTint="33"/>
      </w:tcPr>
    </w:tblStylePr>
    <w:tblStylePr w:type="band1Horz">
      <w:tcPr>
        <w:shd w:val="clear" w:color="auto" w:fill="FEE0D3" w:themeFill="accent6" w:themeFillTint="33"/>
      </w:tcPr>
    </w:tblStylePr>
  </w:style>
  <w:style w:type="table" w:customStyle="1" w:styleId="366">
    <w:name w:val="List Table 5 Dark"/>
    <w:basedOn w:val="12"/>
    <w:uiPriority w:val="5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7">
    <w:name w:val="List Table 5 Dark Accent 1"/>
    <w:basedOn w:val="12"/>
    <w:uiPriority w:val="5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89C711" w:themeColor="accent1" w:sz="24" w:space="0"/>
        <w:left w:val="single" w:color="89C711" w:themeColor="accent1" w:sz="24" w:space="0"/>
        <w:bottom w:val="single" w:color="89C711" w:themeColor="accent1" w:sz="24" w:space="0"/>
        <w:right w:val="single" w:color="89C711" w:themeColor="accent1" w:sz="24" w:space="0"/>
      </w:tblBorders>
    </w:tblPr>
    <w:tcPr>
      <w:shd w:val="clear" w:color="auto" w:fill="89C711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8">
    <w:name w:val="List Table 5 Dark Accent 2"/>
    <w:basedOn w:val="12"/>
    <w:uiPriority w:val="5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94A545" w:themeColor="accent2" w:sz="24" w:space="0"/>
        <w:left w:val="single" w:color="94A545" w:themeColor="accent2" w:sz="24" w:space="0"/>
        <w:bottom w:val="single" w:color="94A545" w:themeColor="accent2" w:sz="24" w:space="0"/>
        <w:right w:val="single" w:color="94A545" w:themeColor="accent2" w:sz="24" w:space="0"/>
      </w:tblBorders>
    </w:tblPr>
    <w:tcPr>
      <w:shd w:val="clear" w:color="auto" w:fill="94A545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9">
    <w:name w:val="List Table 5 Dark Accent 3"/>
    <w:basedOn w:val="12"/>
    <w:uiPriority w:val="5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BCFF" w:themeColor="accent3" w:sz="24" w:space="0"/>
        <w:left w:val="single" w:color="00BCFF" w:themeColor="accent3" w:sz="24" w:space="0"/>
        <w:bottom w:val="single" w:color="00BCFF" w:themeColor="accent3" w:sz="24" w:space="0"/>
        <w:right w:val="single" w:color="00BCFF" w:themeColor="accent3" w:sz="24" w:space="0"/>
      </w:tblBorders>
    </w:tblPr>
    <w:tcPr>
      <w:shd w:val="clear" w:color="auto" w:fill="00BCFF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0">
    <w:name w:val="List Table 5 Dark Accent 4"/>
    <w:basedOn w:val="12"/>
    <w:uiPriority w:val="5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9579BA" w:themeColor="accent4" w:sz="24" w:space="0"/>
        <w:left w:val="single" w:color="9579BA" w:themeColor="accent4" w:sz="24" w:space="0"/>
        <w:bottom w:val="single" w:color="9579BA" w:themeColor="accent4" w:sz="24" w:space="0"/>
        <w:right w:val="single" w:color="9579BA" w:themeColor="accent4" w:sz="24" w:space="0"/>
      </w:tblBorders>
    </w:tblPr>
    <w:tcPr>
      <w:shd w:val="clear" w:color="auto" w:fill="9579BA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1">
    <w:name w:val="List Table 5 Dark Accent 5"/>
    <w:basedOn w:val="12"/>
    <w:uiPriority w:val="5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99F1C" w:themeColor="accent5" w:sz="24" w:space="0"/>
        <w:left w:val="single" w:color="F99F1C" w:themeColor="accent5" w:sz="24" w:space="0"/>
        <w:bottom w:val="single" w:color="F99F1C" w:themeColor="accent5" w:sz="24" w:space="0"/>
        <w:right w:val="single" w:color="F99F1C" w:themeColor="accent5" w:sz="24" w:space="0"/>
      </w:tblBorders>
    </w:tblPr>
    <w:tcPr>
      <w:shd w:val="clear" w:color="auto" w:fill="F99F1C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2">
    <w:name w:val="List Table 5 Dark Accent 6"/>
    <w:basedOn w:val="12"/>
    <w:uiPriority w:val="5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6927" w:themeColor="accent6" w:sz="24" w:space="0"/>
        <w:left w:val="single" w:color="FF6927" w:themeColor="accent6" w:sz="24" w:space="0"/>
        <w:bottom w:val="single" w:color="FF6927" w:themeColor="accent6" w:sz="24" w:space="0"/>
        <w:right w:val="single" w:color="FF6927" w:themeColor="accent6" w:sz="24" w:space="0"/>
      </w:tblBorders>
    </w:tblPr>
    <w:tcPr>
      <w:shd w:val="clear" w:color="auto" w:fill="FF6927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3">
    <w:name w:val="List Table 6 Colorful"/>
    <w:basedOn w:val="12"/>
    <w:uiPriority w:val="5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4">
    <w:name w:val="List Table 6 Colorful Accent 1"/>
    <w:basedOn w:val="12"/>
    <w:uiPriority w:val="51"/>
    <w:pPr>
      <w:spacing w:line="240" w:lineRule="auto"/>
    </w:pPr>
    <w:rPr>
      <w:color w:val="67950D" w:themeColor="accent1" w:themeShade="BF"/>
    </w:rPr>
    <w:tblPr>
      <w:tblBorders>
        <w:top w:val="single" w:color="89C711" w:themeColor="accent1" w:sz="4" w:space="0"/>
        <w:bottom w:val="single" w:color="89C711" w:themeColor="accent1" w:sz="4" w:space="0"/>
      </w:tblBorders>
    </w:tblPr>
    <w:tblStylePr w:type="firstRow">
      <w:rPr>
        <w:b/>
        <w:bCs/>
      </w:rPr>
      <w:tcPr>
        <w:tcBorders>
          <w:bottom w:val="single" w:color="89C711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89C711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FAC8" w:themeFill="accent1" w:themeFillTint="33"/>
      </w:tcPr>
    </w:tblStylePr>
    <w:tblStylePr w:type="band1Horz">
      <w:tcPr>
        <w:shd w:val="clear" w:color="auto" w:fill="E9FAC8" w:themeFill="accent1" w:themeFillTint="33"/>
      </w:tcPr>
    </w:tblStylePr>
  </w:style>
  <w:style w:type="table" w:customStyle="1" w:styleId="375">
    <w:name w:val="List Table 6 Colorful Accent 2"/>
    <w:basedOn w:val="12"/>
    <w:uiPriority w:val="51"/>
    <w:pPr>
      <w:spacing w:line="240" w:lineRule="auto"/>
    </w:pPr>
    <w:rPr>
      <w:color w:val="6F7C34" w:themeColor="accent2" w:themeShade="BF"/>
    </w:rPr>
    <w:tblPr>
      <w:tblBorders>
        <w:top w:val="single" w:color="94A545" w:themeColor="accent2" w:sz="4" w:space="0"/>
        <w:bottom w:val="single" w:color="94A545" w:themeColor="accent2" w:sz="4" w:space="0"/>
      </w:tblBorders>
    </w:tblPr>
    <w:tblStylePr w:type="firstRow">
      <w:rPr>
        <w:b/>
        <w:bCs/>
      </w:rPr>
      <w:tcPr>
        <w:tcBorders>
          <w:bottom w:val="single" w:color="94A545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94A545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EED8" w:themeFill="accent2" w:themeFillTint="33"/>
      </w:tcPr>
    </w:tblStylePr>
    <w:tblStylePr w:type="band1Horz">
      <w:tcPr>
        <w:shd w:val="clear" w:color="auto" w:fill="EAEED8" w:themeFill="accent2" w:themeFillTint="33"/>
      </w:tcPr>
    </w:tblStylePr>
  </w:style>
  <w:style w:type="table" w:customStyle="1" w:styleId="376">
    <w:name w:val="List Table 6 Colorful Accent 3"/>
    <w:basedOn w:val="12"/>
    <w:uiPriority w:val="51"/>
    <w:pPr>
      <w:spacing w:line="240" w:lineRule="auto"/>
    </w:pPr>
    <w:rPr>
      <w:color w:val="008DBF" w:themeColor="accent3" w:themeShade="BF"/>
    </w:rPr>
    <w:tblPr>
      <w:tblBorders>
        <w:top w:val="single" w:color="00BCFF" w:themeColor="accent3" w:sz="4" w:space="0"/>
        <w:bottom w:val="single" w:color="00BCFF" w:themeColor="accent3" w:sz="4" w:space="0"/>
      </w:tblBorders>
    </w:tblPr>
    <w:tblStylePr w:type="firstRow">
      <w:rPr>
        <w:b/>
        <w:bCs/>
      </w:rPr>
      <w:tcPr>
        <w:tcBorders>
          <w:bottom w:val="single" w:color="00BCFF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00BCFF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1FE" w:themeFill="accent3" w:themeFillTint="33"/>
      </w:tcPr>
    </w:tblStylePr>
    <w:tblStylePr w:type="band1Horz">
      <w:tcPr>
        <w:shd w:val="clear" w:color="auto" w:fill="CCF1FE" w:themeFill="accent3" w:themeFillTint="33"/>
      </w:tcPr>
    </w:tblStylePr>
  </w:style>
  <w:style w:type="table" w:customStyle="1" w:styleId="377">
    <w:name w:val="List Table 6 Colorful Accent 4"/>
    <w:basedOn w:val="12"/>
    <w:uiPriority w:val="51"/>
    <w:pPr>
      <w:spacing w:line="240" w:lineRule="auto"/>
    </w:pPr>
    <w:rPr>
      <w:color w:val="6E4E98" w:themeColor="accent4" w:themeShade="BF"/>
    </w:rPr>
    <w:tblPr>
      <w:tblBorders>
        <w:top w:val="single" w:color="9579BA" w:themeColor="accent4" w:sz="4" w:space="0"/>
        <w:bottom w:val="single" w:color="9579BA" w:themeColor="accent4" w:sz="4" w:space="0"/>
      </w:tblBorders>
    </w:tblPr>
    <w:tblStylePr w:type="firstRow">
      <w:rPr>
        <w:b/>
        <w:bCs/>
      </w:rPr>
      <w:tcPr>
        <w:tcBorders>
          <w:bottom w:val="single" w:color="9579BA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9579BA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E4F1" w:themeFill="accent4" w:themeFillTint="33"/>
      </w:tcPr>
    </w:tblStylePr>
    <w:tblStylePr w:type="band1Horz">
      <w:tcPr>
        <w:shd w:val="clear" w:color="auto" w:fill="E9E4F1" w:themeFill="accent4" w:themeFillTint="33"/>
      </w:tcPr>
    </w:tblStylePr>
  </w:style>
  <w:style w:type="table" w:customStyle="1" w:styleId="378">
    <w:name w:val="List Table 6 Colorful Accent 5"/>
    <w:basedOn w:val="12"/>
    <w:uiPriority w:val="51"/>
    <w:pPr>
      <w:spacing w:line="240" w:lineRule="auto"/>
    </w:pPr>
    <w:rPr>
      <w:color w:val="CA7A05" w:themeColor="accent5" w:themeShade="BF"/>
    </w:rPr>
    <w:tblPr>
      <w:tblBorders>
        <w:top w:val="single" w:color="F99F1C" w:themeColor="accent5" w:sz="4" w:space="0"/>
        <w:bottom w:val="single" w:color="F99F1C" w:themeColor="accent5" w:sz="4" w:space="0"/>
      </w:tblBorders>
    </w:tblPr>
    <w:tblStylePr w:type="firstRow">
      <w:rPr>
        <w:b/>
        <w:bCs/>
      </w:rPr>
      <w:tcPr>
        <w:tcBorders>
          <w:bottom w:val="single" w:color="F99F1C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F99F1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BD1" w:themeFill="accent5" w:themeFillTint="33"/>
      </w:tcPr>
    </w:tblStylePr>
    <w:tblStylePr w:type="band1Horz">
      <w:tcPr>
        <w:shd w:val="clear" w:color="auto" w:fill="FDEBD1" w:themeFill="accent5" w:themeFillTint="33"/>
      </w:tcPr>
    </w:tblStylePr>
  </w:style>
  <w:style w:type="table" w:customStyle="1" w:styleId="379">
    <w:name w:val="List Table 6 Colorful Accent 6"/>
    <w:basedOn w:val="12"/>
    <w:uiPriority w:val="51"/>
    <w:pPr>
      <w:spacing w:line="240" w:lineRule="auto"/>
    </w:pPr>
    <w:rPr>
      <w:color w:val="DC4300" w:themeColor="accent6" w:themeShade="BF"/>
    </w:rPr>
    <w:tblPr>
      <w:tblBorders>
        <w:top w:val="single" w:color="FF6927" w:themeColor="accent6" w:sz="4" w:space="0"/>
        <w:bottom w:val="single" w:color="FF6927" w:themeColor="accent6" w:sz="4" w:space="0"/>
      </w:tblBorders>
    </w:tblPr>
    <w:tblStylePr w:type="firstRow">
      <w:rPr>
        <w:b/>
        <w:bCs/>
      </w:rPr>
      <w:tcPr>
        <w:tcBorders>
          <w:bottom w:val="single" w:color="FF692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FF692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E0D3" w:themeFill="accent6" w:themeFillTint="33"/>
      </w:tcPr>
    </w:tblStylePr>
    <w:tblStylePr w:type="band1Horz">
      <w:tcPr>
        <w:shd w:val="clear" w:color="auto" w:fill="FEE0D3" w:themeFill="accent6" w:themeFillTint="33"/>
      </w:tcPr>
    </w:tblStylePr>
  </w:style>
  <w:style w:type="table" w:customStyle="1" w:styleId="380">
    <w:name w:val="List Table 7 Colorful"/>
    <w:basedOn w:val="12"/>
    <w:uiPriority w:val="5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1">
    <w:name w:val="List Table 7 Colorful Accent 1"/>
    <w:basedOn w:val="12"/>
    <w:uiPriority w:val="52"/>
    <w:pPr>
      <w:spacing w:line="240" w:lineRule="auto"/>
    </w:pPr>
    <w:rPr>
      <w:color w:val="67950D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89C711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89C711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89C711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89C711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E9FAC8" w:themeFill="accent1" w:themeFillTint="33"/>
      </w:tcPr>
    </w:tblStylePr>
    <w:tblStylePr w:type="band1Horz">
      <w:tcPr>
        <w:shd w:val="clear" w:color="auto" w:fill="E9FAC8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2">
    <w:name w:val="List Table 7 Colorful Accent 2"/>
    <w:basedOn w:val="12"/>
    <w:uiPriority w:val="52"/>
    <w:pPr>
      <w:spacing w:line="240" w:lineRule="auto"/>
    </w:pPr>
    <w:rPr>
      <w:color w:val="6F7C34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94A545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94A545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94A545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94A545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EAEED8" w:themeFill="accent2" w:themeFillTint="33"/>
      </w:tcPr>
    </w:tblStylePr>
    <w:tblStylePr w:type="band1Horz">
      <w:tcPr>
        <w:shd w:val="clear" w:color="auto" w:fill="EAEED8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3">
    <w:name w:val="List Table 7 Colorful Accent 3"/>
    <w:basedOn w:val="12"/>
    <w:uiPriority w:val="52"/>
    <w:pPr>
      <w:spacing w:line="240" w:lineRule="auto"/>
    </w:pPr>
    <w:rPr>
      <w:color w:val="008DBF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BCFF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BCFF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BCFF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BCFF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CCF1FE" w:themeFill="accent3" w:themeFillTint="33"/>
      </w:tcPr>
    </w:tblStylePr>
    <w:tblStylePr w:type="band1Horz">
      <w:tcPr>
        <w:shd w:val="clear" w:color="auto" w:fill="CCF1FE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4">
    <w:name w:val="List Table 7 Colorful Accent 4"/>
    <w:basedOn w:val="12"/>
    <w:uiPriority w:val="52"/>
    <w:pPr>
      <w:spacing w:line="240" w:lineRule="auto"/>
    </w:pPr>
    <w:rPr>
      <w:color w:val="6E4E98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9579BA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9579BA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9579BA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9579BA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9E4F1" w:themeFill="accent4" w:themeFillTint="33"/>
      </w:tcPr>
    </w:tblStylePr>
    <w:tblStylePr w:type="band1Horz">
      <w:tcPr>
        <w:shd w:val="clear" w:color="auto" w:fill="E9E4F1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5">
    <w:name w:val="List Table 7 Colorful Accent 5"/>
    <w:basedOn w:val="12"/>
    <w:uiPriority w:val="52"/>
    <w:pPr>
      <w:spacing w:line="240" w:lineRule="auto"/>
    </w:pPr>
    <w:rPr>
      <w:color w:val="CA7A05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99F1C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99F1C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99F1C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99F1C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FDEBD1" w:themeFill="accent5" w:themeFillTint="33"/>
      </w:tcPr>
    </w:tblStylePr>
    <w:tblStylePr w:type="band1Horz">
      <w:tcPr>
        <w:shd w:val="clear" w:color="auto" w:fill="FDEBD1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6">
    <w:name w:val="List Table 7 Colorful Accent 6"/>
    <w:basedOn w:val="12"/>
    <w:uiPriority w:val="52"/>
    <w:pPr>
      <w:spacing w:line="240" w:lineRule="auto"/>
    </w:pPr>
    <w:rPr>
      <w:color w:val="DC4300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F692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F692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F692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F692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EE0D3" w:themeFill="accent6" w:themeFillTint="33"/>
      </w:tcPr>
    </w:tblStylePr>
    <w:tblStylePr w:type="band1Horz">
      <w:tcPr>
        <w:shd w:val="clear" w:color="auto" w:fill="FEE0D3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7">
    <w:name w:val="Macro Text Char"/>
    <w:basedOn w:val="11"/>
    <w:link w:val="83"/>
    <w:semiHidden/>
    <w:uiPriority w:val="99"/>
    <w:rPr>
      <w:rFonts w:ascii="Consolas" w:hAnsi="Consolas"/>
      <w:szCs w:val="20"/>
    </w:rPr>
  </w:style>
  <w:style w:type="character" w:customStyle="1" w:styleId="388">
    <w:name w:val="Message Header Char"/>
    <w:basedOn w:val="11"/>
    <w:link w:val="84"/>
    <w:semiHidden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389">
    <w:name w:val="Note Heading Char"/>
    <w:basedOn w:val="11"/>
    <w:link w:val="87"/>
    <w:semiHidden/>
    <w:uiPriority w:val="99"/>
  </w:style>
  <w:style w:type="character" w:styleId="390">
    <w:name w:val="Placeholder Text"/>
    <w:basedOn w:val="11"/>
    <w:semiHidden/>
    <w:uiPriority w:val="99"/>
    <w:rPr>
      <w:color w:val="808080"/>
    </w:rPr>
  </w:style>
  <w:style w:type="table" w:customStyle="1" w:styleId="391">
    <w:name w:val="Plain Table 1"/>
    <w:basedOn w:val="12"/>
    <w:uiPriority w:val="41"/>
    <w:pPr>
      <w:spacing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2">
    <w:name w:val="Plain Table 2"/>
    <w:basedOn w:val="12"/>
    <w:uiPriority w:val="42"/>
    <w:pPr>
      <w:spacing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3">
    <w:name w:val="Plain Table 3"/>
    <w:basedOn w:val="12"/>
    <w:uiPriority w:val="43"/>
    <w:pPr>
      <w:spacing w:line="240" w:lineRule="auto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4">
    <w:name w:val="Plain Table 4"/>
    <w:basedOn w:val="12"/>
    <w:uiPriority w:val="44"/>
    <w:pPr>
      <w:spacing w:line="240" w:lineRule="auto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5">
    <w:name w:val="Plain Table 5"/>
    <w:basedOn w:val="12"/>
    <w:uiPriority w:val="45"/>
    <w:pPr>
      <w:spacing w:line="240" w:lineRule="auto"/>
    </w:p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96">
    <w:name w:val="Plain Text Char"/>
    <w:basedOn w:val="11"/>
    <w:link w:val="89"/>
    <w:semiHidden/>
    <w:uiPriority w:val="99"/>
    <w:rPr>
      <w:rFonts w:ascii="Consolas" w:hAnsi="Consolas"/>
      <w:szCs w:val="21"/>
    </w:rPr>
  </w:style>
  <w:style w:type="paragraph" w:styleId="397">
    <w:name w:val="Quote"/>
    <w:basedOn w:val="1"/>
    <w:next w:val="1"/>
    <w:link w:val="398"/>
    <w:semiHidden/>
    <w:unhideWhenUsed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8">
    <w:name w:val="Quote Char"/>
    <w:basedOn w:val="11"/>
    <w:link w:val="397"/>
    <w:semiHidden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9">
    <w:name w:val="Salutation Char"/>
    <w:basedOn w:val="11"/>
    <w:link w:val="90"/>
    <w:semiHidden/>
    <w:uiPriority w:val="99"/>
  </w:style>
  <w:style w:type="character" w:customStyle="1" w:styleId="400">
    <w:name w:val="Signature Char"/>
    <w:basedOn w:val="11"/>
    <w:link w:val="91"/>
    <w:semiHidden/>
    <w:uiPriority w:val="99"/>
  </w:style>
  <w:style w:type="character" w:customStyle="1" w:styleId="401">
    <w:name w:val="Subtle Emphasis"/>
    <w:basedOn w:val="11"/>
    <w:semiHidden/>
    <w:unhideWhenUsed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2">
    <w:name w:val="Subtle Reference"/>
    <w:basedOn w:val="11"/>
    <w:semiHidden/>
    <w:unhideWhenUsed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403">
    <w:name w:val="Grid Table Light"/>
    <w:basedOn w:val="12"/>
    <w:uiPriority w:val="40"/>
    <w:pPr>
      <w:spacing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404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ghl\AppData\Roaming\Microsoft\Templates\Event%20flyer%20(green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</Template>
  <Pages>1</Pages>
  <Words>59</Words>
  <Characters>337</Characters>
  <Lines>2</Lines>
  <Paragraphs>1</Paragraphs>
  <TotalTime>1</TotalTime>
  <ScaleCrop>false</ScaleCrop>
  <LinksUpToDate>false</LinksUpToDate>
  <CharactersWithSpaces>395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2023-05-26T21:02:00Z</dcterms:created>
  <dc:creator>Kimberly Ren</dc:creator>
  <cp:lastModifiedBy>woode</cp:lastModifiedBy>
  <cp:lastPrinted>2023-12-28T15:34:34Z</cp:lastPrinted>
  <dcterms:modified xsi:type="dcterms:W3CDTF">2023-12-28T15:34:46Z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9F54800F54E8447680C49F3D1930CB73_12</vt:lpwstr>
  </property>
</Properties>
</file>